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1BD9" w:rsidRPr="00AE35A3" w:rsidRDefault="00BA0A8B" w:rsidP="00F8261A">
      <w:pPr>
        <w:jc w:val="center"/>
        <w:rPr>
          <w:b/>
          <w:sz w:val="36"/>
          <w:szCs w:val="36"/>
        </w:rPr>
      </w:pPr>
      <w:r w:rsidRPr="00AE35A3">
        <w:rPr>
          <w:rFonts w:cs="Times New Roman"/>
          <w:b/>
          <w:bCs/>
          <w:color w:val="00468C"/>
          <w:sz w:val="36"/>
          <w:szCs w:val="36"/>
          <w:rtl/>
        </w:rPr>
        <w:t>الخطة</w:t>
      </w:r>
      <w:r w:rsidRPr="00AE35A3">
        <w:rPr>
          <w:b/>
          <w:color w:val="00468C"/>
          <w:sz w:val="36"/>
          <w:szCs w:val="36"/>
        </w:rPr>
        <w:t xml:space="preserve"> </w:t>
      </w:r>
      <w:r w:rsidRPr="00AE35A3">
        <w:rPr>
          <w:rFonts w:cs="Times New Roman"/>
          <w:b/>
          <w:bCs/>
          <w:color w:val="00468C"/>
          <w:sz w:val="36"/>
          <w:szCs w:val="36"/>
          <w:rtl/>
        </w:rPr>
        <w:t>العلاجية</w:t>
      </w:r>
      <w:r w:rsidRPr="00AE35A3">
        <w:rPr>
          <w:b/>
          <w:color w:val="00468C"/>
          <w:sz w:val="36"/>
          <w:szCs w:val="36"/>
        </w:rPr>
        <w:t xml:space="preserve"> </w:t>
      </w:r>
      <w:r w:rsidRPr="00AE35A3">
        <w:rPr>
          <w:rFonts w:cs="Times New Roman"/>
          <w:b/>
          <w:bCs/>
          <w:color w:val="00468C"/>
          <w:sz w:val="36"/>
          <w:szCs w:val="36"/>
          <w:rtl/>
        </w:rPr>
        <w:t>لمادة</w:t>
      </w:r>
      <w:r w:rsidRPr="00AE35A3">
        <w:rPr>
          <w:b/>
          <w:color w:val="00468C"/>
          <w:sz w:val="36"/>
          <w:szCs w:val="36"/>
        </w:rPr>
        <w:t xml:space="preserve"> </w:t>
      </w:r>
      <w:r w:rsidRPr="00AE35A3">
        <w:rPr>
          <w:rFonts w:cs="Times New Roman"/>
          <w:b/>
          <w:bCs/>
          <w:color w:val="00468C"/>
          <w:sz w:val="36"/>
          <w:szCs w:val="36"/>
          <w:rtl/>
        </w:rPr>
        <w:t>الرياضيات</w:t>
      </w:r>
      <w:r w:rsidRPr="00AE35A3">
        <w:rPr>
          <w:b/>
          <w:color w:val="00468C"/>
          <w:sz w:val="36"/>
          <w:szCs w:val="36"/>
        </w:rPr>
        <w:t xml:space="preserve"> – </w:t>
      </w:r>
      <w:r w:rsidRPr="00AE35A3">
        <w:rPr>
          <w:rFonts w:cs="Times New Roman"/>
          <w:b/>
          <w:bCs/>
          <w:color w:val="00468C"/>
          <w:sz w:val="36"/>
          <w:szCs w:val="36"/>
          <w:rtl/>
        </w:rPr>
        <w:t>الصف</w:t>
      </w:r>
      <w:r w:rsidRPr="00AE35A3">
        <w:rPr>
          <w:b/>
          <w:color w:val="00468C"/>
          <w:sz w:val="36"/>
          <w:szCs w:val="36"/>
        </w:rPr>
        <w:t xml:space="preserve"> </w:t>
      </w:r>
      <w:r w:rsidRPr="00AE35A3">
        <w:rPr>
          <w:rFonts w:cs="Times New Roman"/>
          <w:b/>
          <w:bCs/>
          <w:color w:val="00468C"/>
          <w:sz w:val="36"/>
          <w:szCs w:val="36"/>
          <w:rtl/>
        </w:rPr>
        <w:t>السادس</w:t>
      </w:r>
    </w:p>
    <w:p w:rsidR="00E11BD9" w:rsidRPr="00F8261A" w:rsidRDefault="00BA0A8B" w:rsidP="00F00568">
      <w:pPr>
        <w:jc w:val="center"/>
        <w:rPr>
          <w:b/>
          <w:sz w:val="28"/>
          <w:szCs w:val="28"/>
        </w:rPr>
      </w:pPr>
      <w:r w:rsidRPr="00F8261A">
        <w:rPr>
          <w:b/>
          <w:sz w:val="28"/>
          <w:szCs w:val="28"/>
        </w:rPr>
        <w:br/>
      </w:r>
      <w:r w:rsidRPr="00F8261A">
        <w:rPr>
          <w:rFonts w:cs="Times New Roman"/>
          <w:b/>
          <w:bCs/>
          <w:sz w:val="28"/>
          <w:szCs w:val="28"/>
          <w:rtl/>
        </w:rPr>
        <w:t>المعلم</w:t>
      </w:r>
      <w:r w:rsidRPr="00F8261A">
        <w:rPr>
          <w:b/>
          <w:sz w:val="28"/>
          <w:szCs w:val="28"/>
        </w:rPr>
        <w:t xml:space="preserve">: </w:t>
      </w:r>
      <w:r w:rsidRPr="00F8261A">
        <w:rPr>
          <w:rFonts w:cs="Times New Roman"/>
          <w:b/>
          <w:bCs/>
          <w:sz w:val="28"/>
          <w:szCs w:val="28"/>
          <w:rtl/>
        </w:rPr>
        <w:t>أحمد</w:t>
      </w:r>
      <w:r w:rsidRPr="00F8261A">
        <w:rPr>
          <w:b/>
          <w:sz w:val="28"/>
          <w:szCs w:val="28"/>
        </w:rPr>
        <w:t xml:space="preserve"> </w:t>
      </w:r>
      <w:r w:rsidRPr="00F8261A">
        <w:rPr>
          <w:rFonts w:cs="Times New Roman"/>
          <w:b/>
          <w:bCs/>
          <w:sz w:val="28"/>
          <w:szCs w:val="28"/>
          <w:rtl/>
        </w:rPr>
        <w:t>السالم</w:t>
      </w:r>
      <w:r w:rsidRPr="00F8261A">
        <w:rPr>
          <w:b/>
          <w:sz w:val="28"/>
          <w:szCs w:val="28"/>
        </w:rPr>
        <w:br/>
      </w:r>
    </w:p>
    <w:tbl>
      <w:tblPr>
        <w:tblStyle w:val="afa"/>
        <w:tblW w:w="9412" w:type="dxa"/>
        <w:tblLook w:val="04A0"/>
      </w:tblPr>
      <w:tblGrid>
        <w:gridCol w:w="1701"/>
        <w:gridCol w:w="2653"/>
        <w:gridCol w:w="2223"/>
        <w:gridCol w:w="2835"/>
      </w:tblGrid>
      <w:tr w:rsidR="00C1677C" w:rsidRPr="00F8261A" w:rsidTr="004C57A5">
        <w:tc>
          <w:tcPr>
            <w:tcW w:w="1701" w:type="dxa"/>
          </w:tcPr>
          <w:p w:rsidR="00652BFE" w:rsidRPr="00F8261A" w:rsidRDefault="00652BFE">
            <w:pPr>
              <w:jc w:val="center"/>
              <w:rPr>
                <w:b/>
                <w:color w:val="FFFFFF"/>
                <w:sz w:val="28"/>
                <w:szCs w:val="28"/>
                <w:highlight w:val="blue"/>
              </w:rPr>
            </w:pPr>
            <w:r w:rsidRPr="00F8261A">
              <w:rPr>
                <w:rFonts w:cs="Times New Roman"/>
                <w:b/>
                <w:bCs/>
                <w:color w:val="FFFFFF"/>
                <w:sz w:val="28"/>
                <w:szCs w:val="28"/>
                <w:highlight w:val="blue"/>
                <w:rtl/>
              </w:rPr>
              <w:t>العمود</w:t>
            </w:r>
            <w:r w:rsidRPr="00F8261A">
              <w:rPr>
                <w:b/>
                <w:color w:val="FFFFFF"/>
                <w:sz w:val="28"/>
                <w:szCs w:val="28"/>
                <w:highlight w:val="blue"/>
              </w:rPr>
              <w:t xml:space="preserve"> </w:t>
            </w:r>
            <w:r w:rsidRPr="00F8261A">
              <w:rPr>
                <w:rFonts w:cs="Times New Roman"/>
                <w:b/>
                <w:bCs/>
                <w:color w:val="FFFFFF"/>
                <w:sz w:val="28"/>
                <w:szCs w:val="28"/>
                <w:highlight w:val="blue"/>
                <w:rtl/>
              </w:rPr>
              <w:t>الزمني</w:t>
            </w:r>
            <w:r w:rsidRPr="00F8261A">
              <w:rPr>
                <w:b/>
                <w:color w:val="FFFFFF"/>
                <w:sz w:val="28"/>
                <w:szCs w:val="28"/>
                <w:highlight w:val="blue"/>
              </w:rPr>
              <w:t xml:space="preserve"> (</w:t>
            </w:r>
            <w:r w:rsidRPr="00F8261A">
              <w:rPr>
                <w:rFonts w:cs="Times New Roman"/>
                <w:b/>
                <w:bCs/>
                <w:color w:val="FFFFFF"/>
                <w:sz w:val="28"/>
                <w:szCs w:val="28"/>
                <w:highlight w:val="blue"/>
                <w:rtl/>
              </w:rPr>
              <w:t>الأسابيع</w:t>
            </w:r>
            <w:r w:rsidRPr="00F8261A">
              <w:rPr>
                <w:b/>
                <w:color w:val="FFFFFF"/>
                <w:sz w:val="28"/>
                <w:szCs w:val="28"/>
                <w:highlight w:val="blue"/>
              </w:rPr>
              <w:t>)</w:t>
            </w:r>
          </w:p>
        </w:tc>
        <w:tc>
          <w:tcPr>
            <w:tcW w:w="2653" w:type="dxa"/>
          </w:tcPr>
          <w:p w:rsidR="00652BFE" w:rsidRPr="00F8261A" w:rsidRDefault="00652BFE">
            <w:pPr>
              <w:jc w:val="center"/>
              <w:rPr>
                <w:b/>
                <w:sz w:val="28"/>
                <w:szCs w:val="28"/>
              </w:rPr>
            </w:pPr>
            <w:r w:rsidRPr="00F8261A">
              <w:rPr>
                <w:rFonts w:cs="Times New Roman"/>
                <w:b/>
                <w:bCs/>
                <w:color w:val="FFFFFF"/>
                <w:sz w:val="28"/>
                <w:szCs w:val="28"/>
                <w:highlight w:val="blue"/>
                <w:rtl/>
              </w:rPr>
              <w:t>الإجراءات</w:t>
            </w:r>
            <w:r w:rsidRPr="00F8261A">
              <w:rPr>
                <w:b/>
                <w:color w:val="FFFFFF"/>
                <w:sz w:val="28"/>
                <w:szCs w:val="28"/>
                <w:highlight w:val="blue"/>
              </w:rPr>
              <w:t xml:space="preserve"> </w:t>
            </w:r>
            <w:r w:rsidRPr="00F8261A">
              <w:rPr>
                <w:rFonts w:cs="Times New Roman"/>
                <w:b/>
                <w:bCs/>
                <w:color w:val="FFFFFF"/>
                <w:sz w:val="28"/>
                <w:szCs w:val="28"/>
                <w:highlight w:val="blue"/>
                <w:rtl/>
              </w:rPr>
              <w:t>العلاجية</w:t>
            </w:r>
          </w:p>
        </w:tc>
        <w:tc>
          <w:tcPr>
            <w:tcW w:w="2223" w:type="dxa"/>
          </w:tcPr>
          <w:p w:rsidR="00652BFE" w:rsidRPr="00F8261A" w:rsidRDefault="00652BFE">
            <w:pPr>
              <w:jc w:val="center"/>
              <w:rPr>
                <w:b/>
                <w:sz w:val="28"/>
                <w:szCs w:val="28"/>
              </w:rPr>
            </w:pPr>
            <w:r w:rsidRPr="00F8261A">
              <w:rPr>
                <w:rFonts w:cs="Times New Roman"/>
                <w:b/>
                <w:bCs/>
                <w:color w:val="FFFFFF"/>
                <w:sz w:val="28"/>
                <w:szCs w:val="28"/>
                <w:highlight w:val="blue"/>
                <w:rtl/>
              </w:rPr>
              <w:t>فريق</w:t>
            </w:r>
            <w:r w:rsidRPr="00F8261A">
              <w:rPr>
                <w:b/>
                <w:color w:val="FFFFFF"/>
                <w:sz w:val="28"/>
                <w:szCs w:val="28"/>
                <w:highlight w:val="blue"/>
              </w:rPr>
              <w:t xml:space="preserve"> </w:t>
            </w:r>
            <w:r w:rsidRPr="00F8261A">
              <w:rPr>
                <w:rFonts w:cs="Times New Roman"/>
                <w:b/>
                <w:bCs/>
                <w:color w:val="FFFFFF"/>
                <w:sz w:val="28"/>
                <w:szCs w:val="28"/>
                <w:highlight w:val="blue"/>
                <w:rtl/>
              </w:rPr>
              <w:t>التطبيق</w:t>
            </w:r>
          </w:p>
        </w:tc>
        <w:tc>
          <w:tcPr>
            <w:tcW w:w="2835" w:type="dxa"/>
          </w:tcPr>
          <w:p w:rsidR="00652BFE" w:rsidRPr="00F8261A" w:rsidRDefault="00652BFE">
            <w:pPr>
              <w:jc w:val="center"/>
              <w:rPr>
                <w:b/>
                <w:color w:val="FFFFFF"/>
                <w:sz w:val="28"/>
                <w:szCs w:val="28"/>
                <w:highlight w:val="blue"/>
              </w:rPr>
            </w:pPr>
            <w:r w:rsidRPr="00F8261A">
              <w:rPr>
                <w:rFonts w:cs="Times New Roman"/>
                <w:b/>
                <w:bCs/>
                <w:color w:val="FFFFFF"/>
                <w:sz w:val="28"/>
                <w:szCs w:val="28"/>
                <w:highlight w:val="blue"/>
                <w:rtl/>
              </w:rPr>
              <w:t>المهارات</w:t>
            </w:r>
            <w:r w:rsidRPr="00F8261A">
              <w:rPr>
                <w:b/>
                <w:color w:val="FFFFFF"/>
                <w:sz w:val="28"/>
                <w:szCs w:val="28"/>
                <w:highlight w:val="blue"/>
              </w:rPr>
              <w:t xml:space="preserve"> </w:t>
            </w:r>
            <w:r w:rsidRPr="00F8261A">
              <w:rPr>
                <w:rFonts w:cs="Times New Roman"/>
                <w:b/>
                <w:bCs/>
                <w:color w:val="FFFFFF"/>
                <w:sz w:val="28"/>
                <w:szCs w:val="28"/>
                <w:highlight w:val="blue"/>
                <w:rtl/>
              </w:rPr>
              <w:t>المستهدفة</w:t>
            </w:r>
          </w:p>
        </w:tc>
      </w:tr>
      <w:tr w:rsidR="00C1677C" w:rsidRPr="00F8261A" w:rsidTr="004C57A5">
        <w:tc>
          <w:tcPr>
            <w:tcW w:w="1701" w:type="dxa"/>
          </w:tcPr>
          <w:p w:rsidR="00652BFE" w:rsidRPr="00F8261A" w:rsidRDefault="00652BFE">
            <w:pPr>
              <w:jc w:val="center"/>
              <w:rPr>
                <w:b/>
                <w:sz w:val="28"/>
                <w:szCs w:val="28"/>
              </w:rPr>
            </w:pPr>
            <w:r w:rsidRPr="00F8261A">
              <w:rPr>
                <w:rFonts w:cs="Times New Roman"/>
                <w:b/>
                <w:bCs/>
                <w:sz w:val="28"/>
                <w:szCs w:val="28"/>
                <w:rtl/>
              </w:rPr>
              <w:t>الأسبوع</w:t>
            </w:r>
            <w:r w:rsidRPr="00F8261A">
              <w:rPr>
                <w:b/>
                <w:sz w:val="28"/>
                <w:szCs w:val="28"/>
              </w:rPr>
              <w:t xml:space="preserve"> 1–2</w:t>
            </w:r>
          </w:p>
        </w:tc>
        <w:tc>
          <w:tcPr>
            <w:tcW w:w="2653" w:type="dxa"/>
          </w:tcPr>
          <w:p w:rsidR="00652BFE" w:rsidRPr="00F8261A" w:rsidRDefault="00652BFE">
            <w:pPr>
              <w:jc w:val="center"/>
              <w:rPr>
                <w:b/>
                <w:sz w:val="28"/>
                <w:szCs w:val="28"/>
              </w:rPr>
            </w:pPr>
            <w:r w:rsidRPr="00F8261A">
              <w:rPr>
                <w:rFonts w:cs="Times New Roman"/>
                <w:b/>
                <w:bCs/>
                <w:sz w:val="28"/>
                <w:szCs w:val="28"/>
                <w:rtl/>
              </w:rPr>
              <w:t>اختبار</w:t>
            </w:r>
            <w:r w:rsidRPr="00F8261A">
              <w:rPr>
                <w:b/>
                <w:sz w:val="28"/>
                <w:szCs w:val="28"/>
              </w:rPr>
              <w:t xml:space="preserve"> </w:t>
            </w:r>
            <w:r w:rsidRPr="00F8261A">
              <w:rPr>
                <w:rFonts w:cs="Times New Roman"/>
                <w:b/>
                <w:bCs/>
                <w:sz w:val="28"/>
                <w:szCs w:val="28"/>
                <w:rtl/>
              </w:rPr>
              <w:t>قبلي</w:t>
            </w:r>
            <w:r w:rsidRPr="00F8261A">
              <w:rPr>
                <w:b/>
                <w:sz w:val="28"/>
                <w:szCs w:val="28"/>
              </w:rPr>
              <w:t xml:space="preserve"> </w:t>
            </w:r>
            <w:r w:rsidRPr="00F8261A">
              <w:rPr>
                <w:rFonts w:cs="Times New Roman"/>
                <w:b/>
                <w:bCs/>
                <w:sz w:val="28"/>
                <w:szCs w:val="28"/>
                <w:rtl/>
              </w:rPr>
              <w:t>تشخيصي</w:t>
            </w:r>
            <w:r w:rsidRPr="00F8261A">
              <w:rPr>
                <w:b/>
                <w:sz w:val="28"/>
                <w:szCs w:val="28"/>
              </w:rPr>
              <w:t xml:space="preserve"> – </w:t>
            </w:r>
            <w:r w:rsidRPr="00F8261A">
              <w:rPr>
                <w:rFonts w:cs="Times New Roman"/>
                <w:b/>
                <w:bCs/>
                <w:sz w:val="28"/>
                <w:szCs w:val="28"/>
                <w:rtl/>
              </w:rPr>
              <w:t>تحديد</w:t>
            </w:r>
            <w:r w:rsidRPr="00F8261A">
              <w:rPr>
                <w:b/>
                <w:sz w:val="28"/>
                <w:szCs w:val="28"/>
              </w:rPr>
              <w:t xml:space="preserve"> </w:t>
            </w:r>
            <w:r w:rsidRPr="00F8261A">
              <w:rPr>
                <w:rFonts w:cs="Times New Roman"/>
                <w:b/>
                <w:bCs/>
                <w:sz w:val="28"/>
                <w:szCs w:val="28"/>
                <w:rtl/>
              </w:rPr>
              <w:t>مواطن</w:t>
            </w:r>
            <w:r w:rsidRPr="00F8261A">
              <w:rPr>
                <w:b/>
                <w:sz w:val="28"/>
                <w:szCs w:val="28"/>
              </w:rPr>
              <w:t xml:space="preserve"> </w:t>
            </w:r>
            <w:r w:rsidRPr="00F8261A">
              <w:rPr>
                <w:rFonts w:cs="Times New Roman"/>
                <w:b/>
                <w:bCs/>
                <w:sz w:val="28"/>
                <w:szCs w:val="28"/>
                <w:rtl/>
              </w:rPr>
              <w:t>الضعف</w:t>
            </w:r>
            <w:r w:rsidRPr="00F8261A">
              <w:rPr>
                <w:b/>
                <w:sz w:val="28"/>
                <w:szCs w:val="28"/>
              </w:rPr>
              <w:t xml:space="preserve"> – </w:t>
            </w:r>
            <w:r w:rsidRPr="00F8261A">
              <w:rPr>
                <w:rFonts w:cs="Times New Roman"/>
                <w:b/>
                <w:bCs/>
                <w:sz w:val="28"/>
                <w:szCs w:val="28"/>
                <w:rtl/>
              </w:rPr>
              <w:t>تقسيم</w:t>
            </w:r>
            <w:r w:rsidRPr="00F8261A">
              <w:rPr>
                <w:b/>
                <w:sz w:val="28"/>
                <w:szCs w:val="28"/>
              </w:rPr>
              <w:t xml:space="preserve"> </w:t>
            </w:r>
            <w:r w:rsidRPr="00F8261A">
              <w:rPr>
                <w:rFonts w:cs="Times New Roman"/>
                <w:b/>
                <w:bCs/>
                <w:sz w:val="28"/>
                <w:szCs w:val="28"/>
                <w:rtl/>
              </w:rPr>
              <w:t>الطلبة</w:t>
            </w:r>
            <w:r w:rsidRPr="00F8261A">
              <w:rPr>
                <w:b/>
                <w:sz w:val="28"/>
                <w:szCs w:val="28"/>
              </w:rPr>
              <w:t xml:space="preserve"> </w:t>
            </w:r>
            <w:r w:rsidRPr="00F8261A">
              <w:rPr>
                <w:rFonts w:cs="Times New Roman"/>
                <w:b/>
                <w:bCs/>
                <w:sz w:val="28"/>
                <w:szCs w:val="28"/>
                <w:rtl/>
              </w:rPr>
              <w:t>إلى</w:t>
            </w:r>
            <w:r w:rsidRPr="00F8261A">
              <w:rPr>
                <w:b/>
                <w:sz w:val="28"/>
                <w:szCs w:val="28"/>
              </w:rPr>
              <w:t xml:space="preserve"> </w:t>
            </w:r>
            <w:r w:rsidRPr="00F8261A">
              <w:rPr>
                <w:rFonts w:cs="Times New Roman"/>
                <w:b/>
                <w:bCs/>
                <w:sz w:val="28"/>
                <w:szCs w:val="28"/>
                <w:rtl/>
              </w:rPr>
              <w:t>مجموعات</w:t>
            </w:r>
            <w:r w:rsidRPr="00F8261A">
              <w:rPr>
                <w:b/>
                <w:sz w:val="28"/>
                <w:szCs w:val="28"/>
              </w:rPr>
              <w:t xml:space="preserve"> </w:t>
            </w:r>
            <w:r w:rsidRPr="00F8261A">
              <w:rPr>
                <w:rFonts w:cs="Times New Roman"/>
                <w:b/>
                <w:bCs/>
                <w:sz w:val="28"/>
                <w:szCs w:val="28"/>
                <w:rtl/>
              </w:rPr>
              <w:t>علاجية</w:t>
            </w:r>
          </w:p>
        </w:tc>
        <w:tc>
          <w:tcPr>
            <w:tcW w:w="2223" w:type="dxa"/>
          </w:tcPr>
          <w:p w:rsidR="00652BFE" w:rsidRPr="00F8261A" w:rsidRDefault="00652BFE">
            <w:pPr>
              <w:jc w:val="center"/>
              <w:rPr>
                <w:b/>
                <w:sz w:val="28"/>
                <w:szCs w:val="28"/>
              </w:rPr>
            </w:pPr>
            <w:r w:rsidRPr="00F8261A">
              <w:rPr>
                <w:rFonts w:cs="Times New Roman"/>
                <w:b/>
                <w:bCs/>
                <w:sz w:val="28"/>
                <w:szCs w:val="28"/>
                <w:rtl/>
              </w:rPr>
              <w:t>معلم</w:t>
            </w:r>
            <w:r w:rsidRPr="00F8261A">
              <w:rPr>
                <w:b/>
                <w:sz w:val="28"/>
                <w:szCs w:val="28"/>
              </w:rPr>
              <w:t xml:space="preserve"> </w:t>
            </w:r>
            <w:r w:rsidRPr="00F8261A">
              <w:rPr>
                <w:rFonts w:cs="Times New Roman"/>
                <w:b/>
                <w:bCs/>
                <w:sz w:val="28"/>
                <w:szCs w:val="28"/>
                <w:rtl/>
              </w:rPr>
              <w:t>الرياضيات</w:t>
            </w:r>
            <w:r w:rsidRPr="00F8261A">
              <w:rPr>
                <w:b/>
                <w:sz w:val="28"/>
                <w:szCs w:val="28"/>
              </w:rPr>
              <w:t xml:space="preserve"> + </w:t>
            </w:r>
            <w:r w:rsidRPr="00F8261A">
              <w:rPr>
                <w:rFonts w:cs="Times New Roman"/>
                <w:b/>
                <w:bCs/>
                <w:sz w:val="28"/>
                <w:szCs w:val="28"/>
                <w:rtl/>
              </w:rPr>
              <w:t>معلم</w:t>
            </w:r>
            <w:r w:rsidRPr="00F8261A">
              <w:rPr>
                <w:b/>
                <w:sz w:val="28"/>
                <w:szCs w:val="28"/>
              </w:rPr>
              <w:t xml:space="preserve"> </w:t>
            </w:r>
            <w:r w:rsidRPr="00F8261A">
              <w:rPr>
                <w:rFonts w:cs="Times New Roman"/>
                <w:b/>
                <w:bCs/>
                <w:sz w:val="28"/>
                <w:szCs w:val="28"/>
                <w:rtl/>
              </w:rPr>
              <w:t>داعم</w:t>
            </w:r>
            <w:r w:rsidRPr="00F8261A">
              <w:rPr>
                <w:b/>
                <w:sz w:val="28"/>
                <w:szCs w:val="28"/>
              </w:rPr>
              <w:t xml:space="preserve"> + </w:t>
            </w:r>
            <w:r w:rsidRPr="00F8261A">
              <w:rPr>
                <w:rFonts w:cs="Times New Roman"/>
                <w:b/>
                <w:bCs/>
                <w:sz w:val="28"/>
                <w:szCs w:val="28"/>
                <w:rtl/>
              </w:rPr>
              <w:t>المرشد</w:t>
            </w:r>
            <w:r w:rsidRPr="00F8261A">
              <w:rPr>
                <w:b/>
                <w:sz w:val="28"/>
                <w:szCs w:val="28"/>
              </w:rPr>
              <w:t xml:space="preserve"> </w:t>
            </w:r>
            <w:r w:rsidRPr="00F8261A">
              <w:rPr>
                <w:rFonts w:cs="Times New Roman"/>
                <w:b/>
                <w:bCs/>
                <w:sz w:val="28"/>
                <w:szCs w:val="28"/>
                <w:rtl/>
              </w:rPr>
              <w:t>التربوي</w:t>
            </w:r>
          </w:p>
        </w:tc>
        <w:tc>
          <w:tcPr>
            <w:tcW w:w="2835" w:type="dxa"/>
          </w:tcPr>
          <w:p w:rsidR="00652BFE" w:rsidRPr="00F8261A" w:rsidRDefault="00652BFE">
            <w:pPr>
              <w:jc w:val="center"/>
              <w:rPr>
                <w:b/>
                <w:sz w:val="28"/>
                <w:szCs w:val="28"/>
              </w:rPr>
            </w:pPr>
            <w:r w:rsidRPr="00F8261A">
              <w:rPr>
                <w:rFonts w:cs="Times New Roman"/>
                <w:b/>
                <w:bCs/>
                <w:sz w:val="28"/>
                <w:szCs w:val="28"/>
                <w:rtl/>
              </w:rPr>
              <w:t>تحديد</w:t>
            </w:r>
            <w:r w:rsidRPr="00F8261A">
              <w:rPr>
                <w:b/>
                <w:sz w:val="28"/>
                <w:szCs w:val="28"/>
              </w:rPr>
              <w:t xml:space="preserve"> </w:t>
            </w:r>
            <w:r w:rsidRPr="00F8261A">
              <w:rPr>
                <w:rFonts w:cs="Times New Roman"/>
                <w:b/>
                <w:bCs/>
                <w:sz w:val="28"/>
                <w:szCs w:val="28"/>
                <w:rtl/>
              </w:rPr>
              <w:t>الفجوات</w:t>
            </w:r>
            <w:r w:rsidRPr="00F8261A">
              <w:rPr>
                <w:b/>
                <w:sz w:val="28"/>
                <w:szCs w:val="28"/>
              </w:rPr>
              <w:t xml:space="preserve"> </w:t>
            </w:r>
            <w:r w:rsidRPr="00F8261A">
              <w:rPr>
                <w:rFonts w:cs="Times New Roman"/>
                <w:b/>
                <w:bCs/>
                <w:sz w:val="28"/>
                <w:szCs w:val="28"/>
                <w:rtl/>
              </w:rPr>
              <w:t>في</w:t>
            </w:r>
            <w:r w:rsidRPr="00F8261A">
              <w:rPr>
                <w:b/>
                <w:sz w:val="28"/>
                <w:szCs w:val="28"/>
              </w:rPr>
              <w:t xml:space="preserve"> </w:t>
            </w:r>
            <w:r w:rsidRPr="00F8261A">
              <w:rPr>
                <w:rFonts w:cs="Times New Roman"/>
                <w:b/>
                <w:bCs/>
                <w:sz w:val="28"/>
                <w:szCs w:val="28"/>
                <w:rtl/>
              </w:rPr>
              <w:t>العمليات</w:t>
            </w:r>
            <w:r w:rsidRPr="00F8261A">
              <w:rPr>
                <w:b/>
                <w:sz w:val="28"/>
                <w:szCs w:val="28"/>
              </w:rPr>
              <w:t xml:space="preserve"> </w:t>
            </w:r>
            <w:r w:rsidRPr="00F8261A">
              <w:rPr>
                <w:rFonts w:cs="Times New Roman"/>
                <w:b/>
                <w:bCs/>
                <w:sz w:val="28"/>
                <w:szCs w:val="28"/>
                <w:rtl/>
              </w:rPr>
              <w:t>الأربع</w:t>
            </w:r>
            <w:r w:rsidRPr="00F8261A">
              <w:rPr>
                <w:b/>
                <w:sz w:val="28"/>
                <w:szCs w:val="28"/>
              </w:rPr>
              <w:t xml:space="preserve"> (</w:t>
            </w:r>
            <w:r w:rsidRPr="00F8261A">
              <w:rPr>
                <w:rFonts w:cs="Times New Roman"/>
                <w:b/>
                <w:bCs/>
                <w:sz w:val="28"/>
                <w:szCs w:val="28"/>
                <w:rtl/>
              </w:rPr>
              <w:t>جمع،</w:t>
            </w:r>
            <w:r w:rsidRPr="00F8261A">
              <w:rPr>
                <w:b/>
                <w:sz w:val="28"/>
                <w:szCs w:val="28"/>
              </w:rPr>
              <w:t xml:space="preserve"> </w:t>
            </w:r>
            <w:r w:rsidRPr="00F8261A">
              <w:rPr>
                <w:rFonts w:cs="Times New Roman"/>
                <w:b/>
                <w:bCs/>
                <w:sz w:val="28"/>
                <w:szCs w:val="28"/>
                <w:rtl/>
              </w:rPr>
              <w:t>طرح،</w:t>
            </w:r>
            <w:r w:rsidRPr="00F8261A">
              <w:rPr>
                <w:b/>
                <w:sz w:val="28"/>
                <w:szCs w:val="28"/>
              </w:rPr>
              <w:t xml:space="preserve"> </w:t>
            </w:r>
            <w:r w:rsidRPr="00F8261A">
              <w:rPr>
                <w:rFonts w:cs="Times New Roman"/>
                <w:b/>
                <w:bCs/>
                <w:sz w:val="28"/>
                <w:szCs w:val="28"/>
                <w:rtl/>
              </w:rPr>
              <w:t>ضرب،</w:t>
            </w:r>
            <w:r w:rsidRPr="00F8261A">
              <w:rPr>
                <w:b/>
                <w:sz w:val="28"/>
                <w:szCs w:val="28"/>
              </w:rPr>
              <w:t xml:space="preserve"> </w:t>
            </w:r>
            <w:r w:rsidRPr="00F8261A">
              <w:rPr>
                <w:rFonts w:cs="Times New Roman"/>
                <w:b/>
                <w:bCs/>
                <w:sz w:val="28"/>
                <w:szCs w:val="28"/>
                <w:rtl/>
              </w:rPr>
              <w:t>قسمة</w:t>
            </w:r>
            <w:r w:rsidRPr="00F8261A">
              <w:rPr>
                <w:b/>
                <w:sz w:val="28"/>
                <w:szCs w:val="28"/>
              </w:rPr>
              <w:t>)</w:t>
            </w:r>
          </w:p>
        </w:tc>
      </w:tr>
      <w:tr w:rsidR="00C1677C" w:rsidRPr="00F8261A" w:rsidTr="004C57A5">
        <w:tc>
          <w:tcPr>
            <w:tcW w:w="1701" w:type="dxa"/>
          </w:tcPr>
          <w:p w:rsidR="00652BFE" w:rsidRPr="00F8261A" w:rsidRDefault="00652BFE">
            <w:pPr>
              <w:jc w:val="center"/>
              <w:rPr>
                <w:b/>
                <w:sz w:val="28"/>
                <w:szCs w:val="28"/>
              </w:rPr>
            </w:pPr>
            <w:r w:rsidRPr="00F8261A">
              <w:rPr>
                <w:rFonts w:cs="Times New Roman"/>
                <w:b/>
                <w:bCs/>
                <w:sz w:val="28"/>
                <w:szCs w:val="28"/>
                <w:rtl/>
              </w:rPr>
              <w:t>الأسبوع</w:t>
            </w:r>
            <w:r w:rsidRPr="00F8261A">
              <w:rPr>
                <w:b/>
                <w:sz w:val="28"/>
                <w:szCs w:val="28"/>
              </w:rPr>
              <w:t xml:space="preserve"> 3–4</w:t>
            </w:r>
          </w:p>
        </w:tc>
        <w:tc>
          <w:tcPr>
            <w:tcW w:w="2653" w:type="dxa"/>
          </w:tcPr>
          <w:p w:rsidR="00652BFE" w:rsidRPr="00F8261A" w:rsidRDefault="00652BFE">
            <w:pPr>
              <w:jc w:val="center"/>
              <w:rPr>
                <w:b/>
                <w:sz w:val="28"/>
                <w:szCs w:val="28"/>
              </w:rPr>
            </w:pPr>
            <w:r w:rsidRPr="00F8261A">
              <w:rPr>
                <w:rFonts w:cs="Times New Roman"/>
                <w:b/>
                <w:bCs/>
                <w:sz w:val="28"/>
                <w:szCs w:val="28"/>
                <w:rtl/>
              </w:rPr>
              <w:t>حصص</w:t>
            </w:r>
            <w:r w:rsidRPr="00F8261A">
              <w:rPr>
                <w:b/>
                <w:sz w:val="28"/>
                <w:szCs w:val="28"/>
              </w:rPr>
              <w:t xml:space="preserve"> </w:t>
            </w:r>
            <w:r w:rsidRPr="00F8261A">
              <w:rPr>
                <w:rFonts w:cs="Times New Roman"/>
                <w:b/>
                <w:bCs/>
                <w:sz w:val="28"/>
                <w:szCs w:val="28"/>
                <w:rtl/>
              </w:rPr>
              <w:t>علاجية</w:t>
            </w:r>
            <w:r w:rsidRPr="00F8261A">
              <w:rPr>
                <w:b/>
                <w:sz w:val="28"/>
                <w:szCs w:val="28"/>
              </w:rPr>
              <w:t xml:space="preserve"> </w:t>
            </w:r>
            <w:r w:rsidRPr="00F8261A">
              <w:rPr>
                <w:rFonts w:cs="Times New Roman"/>
                <w:b/>
                <w:bCs/>
                <w:sz w:val="28"/>
                <w:szCs w:val="28"/>
                <w:rtl/>
              </w:rPr>
              <w:t>تفاعلية</w:t>
            </w:r>
            <w:r w:rsidRPr="00F8261A">
              <w:rPr>
                <w:b/>
                <w:sz w:val="28"/>
                <w:szCs w:val="28"/>
              </w:rPr>
              <w:t xml:space="preserve"> </w:t>
            </w:r>
            <w:r w:rsidRPr="00F8261A">
              <w:rPr>
                <w:rFonts w:cs="Times New Roman"/>
                <w:b/>
                <w:bCs/>
                <w:sz w:val="28"/>
                <w:szCs w:val="28"/>
                <w:rtl/>
              </w:rPr>
              <w:t>باستخدام</w:t>
            </w:r>
            <w:r w:rsidRPr="00F8261A">
              <w:rPr>
                <w:b/>
                <w:sz w:val="28"/>
                <w:szCs w:val="28"/>
              </w:rPr>
              <w:t xml:space="preserve"> </w:t>
            </w:r>
            <w:r w:rsidRPr="00F8261A">
              <w:rPr>
                <w:rFonts w:cs="Times New Roman"/>
                <w:b/>
                <w:bCs/>
                <w:sz w:val="28"/>
                <w:szCs w:val="28"/>
                <w:rtl/>
              </w:rPr>
              <w:t>الألعاب</w:t>
            </w:r>
            <w:r w:rsidRPr="00F8261A">
              <w:rPr>
                <w:b/>
                <w:sz w:val="28"/>
                <w:szCs w:val="28"/>
              </w:rPr>
              <w:t xml:space="preserve"> </w:t>
            </w:r>
            <w:r w:rsidRPr="00F8261A">
              <w:rPr>
                <w:rFonts w:cs="Times New Roman"/>
                <w:b/>
                <w:bCs/>
                <w:sz w:val="28"/>
                <w:szCs w:val="28"/>
                <w:rtl/>
              </w:rPr>
              <w:t>والأنشطة</w:t>
            </w:r>
            <w:r w:rsidRPr="00F8261A">
              <w:rPr>
                <w:b/>
                <w:sz w:val="28"/>
                <w:szCs w:val="28"/>
              </w:rPr>
              <w:t xml:space="preserve"> </w:t>
            </w:r>
            <w:r w:rsidRPr="00F8261A">
              <w:rPr>
                <w:rFonts w:cs="Times New Roman"/>
                <w:b/>
                <w:bCs/>
                <w:sz w:val="28"/>
                <w:szCs w:val="28"/>
                <w:rtl/>
              </w:rPr>
              <w:t>العملية</w:t>
            </w:r>
          </w:p>
        </w:tc>
        <w:tc>
          <w:tcPr>
            <w:tcW w:w="2223" w:type="dxa"/>
          </w:tcPr>
          <w:p w:rsidR="00652BFE" w:rsidRPr="00F8261A" w:rsidRDefault="00652BFE">
            <w:pPr>
              <w:jc w:val="center"/>
              <w:rPr>
                <w:b/>
                <w:sz w:val="28"/>
                <w:szCs w:val="28"/>
              </w:rPr>
            </w:pPr>
            <w:r w:rsidRPr="00F8261A">
              <w:rPr>
                <w:rFonts w:cs="Times New Roman"/>
                <w:b/>
                <w:bCs/>
                <w:sz w:val="28"/>
                <w:szCs w:val="28"/>
                <w:rtl/>
              </w:rPr>
              <w:t>معلم</w:t>
            </w:r>
            <w:r w:rsidRPr="00F8261A">
              <w:rPr>
                <w:b/>
                <w:sz w:val="28"/>
                <w:szCs w:val="28"/>
              </w:rPr>
              <w:t xml:space="preserve"> </w:t>
            </w:r>
            <w:r w:rsidRPr="00F8261A">
              <w:rPr>
                <w:rFonts w:cs="Times New Roman"/>
                <w:b/>
                <w:bCs/>
                <w:sz w:val="28"/>
                <w:szCs w:val="28"/>
                <w:rtl/>
              </w:rPr>
              <w:t>الرياضيات</w:t>
            </w:r>
            <w:r w:rsidRPr="00F8261A">
              <w:rPr>
                <w:b/>
                <w:sz w:val="28"/>
                <w:szCs w:val="28"/>
              </w:rPr>
              <w:t xml:space="preserve"> + </w:t>
            </w:r>
            <w:r w:rsidRPr="00F8261A">
              <w:rPr>
                <w:rFonts w:cs="Times New Roman"/>
                <w:b/>
                <w:bCs/>
                <w:sz w:val="28"/>
                <w:szCs w:val="28"/>
                <w:rtl/>
              </w:rPr>
              <w:t>الطلبة</w:t>
            </w:r>
            <w:r w:rsidRPr="00F8261A">
              <w:rPr>
                <w:b/>
                <w:sz w:val="28"/>
                <w:szCs w:val="28"/>
              </w:rPr>
              <w:t xml:space="preserve"> </w:t>
            </w:r>
            <w:r w:rsidRPr="00F8261A">
              <w:rPr>
                <w:rFonts w:cs="Times New Roman"/>
                <w:b/>
                <w:bCs/>
                <w:sz w:val="28"/>
                <w:szCs w:val="28"/>
                <w:rtl/>
              </w:rPr>
              <w:t>المتفوقون</w:t>
            </w:r>
            <w:r w:rsidRPr="00F8261A">
              <w:rPr>
                <w:b/>
                <w:sz w:val="28"/>
                <w:szCs w:val="28"/>
              </w:rPr>
              <w:t xml:space="preserve"> (</w:t>
            </w:r>
            <w:r w:rsidRPr="00F8261A">
              <w:rPr>
                <w:rFonts w:cs="Times New Roman"/>
                <w:b/>
                <w:bCs/>
                <w:sz w:val="28"/>
                <w:szCs w:val="28"/>
                <w:rtl/>
              </w:rPr>
              <w:t>للدعم</w:t>
            </w:r>
            <w:r w:rsidRPr="00F8261A">
              <w:rPr>
                <w:b/>
                <w:sz w:val="28"/>
                <w:szCs w:val="28"/>
              </w:rPr>
              <w:t xml:space="preserve"> </w:t>
            </w:r>
            <w:r w:rsidRPr="00F8261A">
              <w:rPr>
                <w:rFonts w:cs="Times New Roman"/>
                <w:b/>
                <w:bCs/>
                <w:sz w:val="28"/>
                <w:szCs w:val="28"/>
                <w:rtl/>
              </w:rPr>
              <w:t>الأقراني</w:t>
            </w:r>
            <w:r w:rsidRPr="00F8261A">
              <w:rPr>
                <w:b/>
                <w:sz w:val="28"/>
                <w:szCs w:val="28"/>
              </w:rPr>
              <w:t>)</w:t>
            </w:r>
          </w:p>
        </w:tc>
        <w:tc>
          <w:tcPr>
            <w:tcW w:w="2835" w:type="dxa"/>
          </w:tcPr>
          <w:p w:rsidR="00652BFE" w:rsidRPr="00F8261A" w:rsidRDefault="00652BFE">
            <w:pPr>
              <w:jc w:val="center"/>
              <w:rPr>
                <w:b/>
                <w:sz w:val="28"/>
                <w:szCs w:val="28"/>
              </w:rPr>
            </w:pPr>
            <w:r w:rsidRPr="00F8261A">
              <w:rPr>
                <w:rFonts w:cs="Times New Roman"/>
                <w:b/>
                <w:bCs/>
                <w:sz w:val="28"/>
                <w:szCs w:val="28"/>
                <w:rtl/>
              </w:rPr>
              <w:t>تعزيز</w:t>
            </w:r>
            <w:r w:rsidRPr="00F8261A">
              <w:rPr>
                <w:b/>
                <w:sz w:val="28"/>
                <w:szCs w:val="28"/>
              </w:rPr>
              <w:t xml:space="preserve"> </w:t>
            </w:r>
            <w:r w:rsidRPr="00F8261A">
              <w:rPr>
                <w:rFonts w:cs="Times New Roman"/>
                <w:b/>
                <w:bCs/>
                <w:sz w:val="28"/>
                <w:szCs w:val="28"/>
                <w:rtl/>
              </w:rPr>
              <w:t>مهارة</w:t>
            </w:r>
            <w:r w:rsidRPr="00F8261A">
              <w:rPr>
                <w:b/>
                <w:sz w:val="28"/>
                <w:szCs w:val="28"/>
              </w:rPr>
              <w:t xml:space="preserve"> </w:t>
            </w:r>
            <w:r w:rsidRPr="00F8261A">
              <w:rPr>
                <w:rFonts w:cs="Times New Roman"/>
                <w:b/>
                <w:bCs/>
                <w:sz w:val="28"/>
                <w:szCs w:val="28"/>
                <w:rtl/>
              </w:rPr>
              <w:t>الضرب</w:t>
            </w:r>
            <w:r w:rsidRPr="00F8261A">
              <w:rPr>
                <w:b/>
                <w:sz w:val="28"/>
                <w:szCs w:val="28"/>
              </w:rPr>
              <w:t xml:space="preserve"> </w:t>
            </w:r>
            <w:r w:rsidRPr="00F8261A">
              <w:rPr>
                <w:rFonts w:cs="Times New Roman"/>
                <w:b/>
                <w:bCs/>
                <w:sz w:val="28"/>
                <w:szCs w:val="28"/>
                <w:rtl/>
              </w:rPr>
              <w:t>والقسمة</w:t>
            </w:r>
            <w:r w:rsidRPr="00F8261A">
              <w:rPr>
                <w:b/>
                <w:sz w:val="28"/>
                <w:szCs w:val="28"/>
              </w:rPr>
              <w:t xml:space="preserve"> – </w:t>
            </w:r>
            <w:r w:rsidRPr="00F8261A">
              <w:rPr>
                <w:rFonts w:cs="Times New Roman"/>
                <w:b/>
                <w:bCs/>
                <w:sz w:val="28"/>
                <w:szCs w:val="28"/>
                <w:rtl/>
              </w:rPr>
              <w:t>إتقان</w:t>
            </w:r>
            <w:r w:rsidRPr="00F8261A">
              <w:rPr>
                <w:b/>
                <w:sz w:val="28"/>
                <w:szCs w:val="28"/>
              </w:rPr>
              <w:t xml:space="preserve"> </w:t>
            </w:r>
            <w:r w:rsidRPr="00F8261A">
              <w:rPr>
                <w:rFonts w:cs="Times New Roman"/>
                <w:b/>
                <w:bCs/>
                <w:sz w:val="28"/>
                <w:szCs w:val="28"/>
                <w:rtl/>
              </w:rPr>
              <w:t>الحقائق</w:t>
            </w:r>
            <w:r w:rsidRPr="00F8261A">
              <w:rPr>
                <w:b/>
                <w:sz w:val="28"/>
                <w:szCs w:val="28"/>
              </w:rPr>
              <w:t xml:space="preserve"> </w:t>
            </w:r>
            <w:r w:rsidRPr="00F8261A">
              <w:rPr>
                <w:rFonts w:cs="Times New Roman"/>
                <w:b/>
                <w:bCs/>
                <w:sz w:val="28"/>
                <w:szCs w:val="28"/>
                <w:rtl/>
              </w:rPr>
              <w:t>الأساسية</w:t>
            </w:r>
          </w:p>
        </w:tc>
      </w:tr>
      <w:tr w:rsidR="00C1677C" w:rsidRPr="00F8261A" w:rsidTr="004C57A5">
        <w:tc>
          <w:tcPr>
            <w:tcW w:w="1701" w:type="dxa"/>
          </w:tcPr>
          <w:p w:rsidR="00652BFE" w:rsidRPr="00F8261A" w:rsidRDefault="00652BFE">
            <w:pPr>
              <w:jc w:val="center"/>
              <w:rPr>
                <w:b/>
                <w:sz w:val="28"/>
                <w:szCs w:val="28"/>
              </w:rPr>
            </w:pPr>
            <w:r w:rsidRPr="00F8261A">
              <w:rPr>
                <w:rFonts w:cs="Times New Roman"/>
                <w:b/>
                <w:bCs/>
                <w:sz w:val="28"/>
                <w:szCs w:val="28"/>
                <w:rtl/>
              </w:rPr>
              <w:t>الأسبوع</w:t>
            </w:r>
            <w:r w:rsidRPr="00F8261A">
              <w:rPr>
                <w:b/>
                <w:sz w:val="28"/>
                <w:szCs w:val="28"/>
              </w:rPr>
              <w:t xml:space="preserve"> 5–6</w:t>
            </w:r>
          </w:p>
        </w:tc>
        <w:tc>
          <w:tcPr>
            <w:tcW w:w="2653" w:type="dxa"/>
          </w:tcPr>
          <w:p w:rsidR="00652BFE" w:rsidRPr="00F8261A" w:rsidRDefault="00652BFE">
            <w:pPr>
              <w:jc w:val="center"/>
              <w:rPr>
                <w:b/>
                <w:sz w:val="28"/>
                <w:szCs w:val="28"/>
              </w:rPr>
            </w:pPr>
            <w:r w:rsidRPr="00F8261A">
              <w:rPr>
                <w:rFonts w:cs="Times New Roman"/>
                <w:b/>
                <w:bCs/>
                <w:sz w:val="28"/>
                <w:szCs w:val="28"/>
                <w:rtl/>
              </w:rPr>
              <w:t>أوراق</w:t>
            </w:r>
            <w:r w:rsidRPr="00F8261A">
              <w:rPr>
                <w:b/>
                <w:sz w:val="28"/>
                <w:szCs w:val="28"/>
              </w:rPr>
              <w:t xml:space="preserve"> </w:t>
            </w:r>
            <w:r w:rsidRPr="00F8261A">
              <w:rPr>
                <w:rFonts w:cs="Times New Roman"/>
                <w:b/>
                <w:bCs/>
                <w:sz w:val="28"/>
                <w:szCs w:val="28"/>
                <w:rtl/>
              </w:rPr>
              <w:t>عمل</w:t>
            </w:r>
            <w:r w:rsidRPr="00F8261A">
              <w:rPr>
                <w:b/>
                <w:sz w:val="28"/>
                <w:szCs w:val="28"/>
              </w:rPr>
              <w:t xml:space="preserve"> </w:t>
            </w:r>
            <w:r w:rsidRPr="00F8261A">
              <w:rPr>
                <w:rFonts w:cs="Times New Roman"/>
                <w:b/>
                <w:bCs/>
                <w:sz w:val="28"/>
                <w:szCs w:val="28"/>
                <w:rtl/>
              </w:rPr>
              <w:t>علاجية</w:t>
            </w:r>
            <w:r w:rsidRPr="00F8261A">
              <w:rPr>
                <w:b/>
                <w:sz w:val="28"/>
                <w:szCs w:val="28"/>
              </w:rPr>
              <w:t xml:space="preserve"> – </w:t>
            </w:r>
            <w:r w:rsidRPr="00F8261A">
              <w:rPr>
                <w:rFonts w:cs="Times New Roman"/>
                <w:b/>
                <w:bCs/>
                <w:sz w:val="28"/>
                <w:szCs w:val="28"/>
                <w:rtl/>
              </w:rPr>
              <w:t>تدريب</w:t>
            </w:r>
            <w:r w:rsidRPr="00F8261A">
              <w:rPr>
                <w:b/>
                <w:sz w:val="28"/>
                <w:szCs w:val="28"/>
              </w:rPr>
              <w:t xml:space="preserve"> </w:t>
            </w:r>
            <w:r w:rsidRPr="00F8261A">
              <w:rPr>
                <w:rFonts w:cs="Times New Roman"/>
                <w:b/>
                <w:bCs/>
                <w:sz w:val="28"/>
                <w:szCs w:val="28"/>
                <w:rtl/>
              </w:rPr>
              <w:t>جماعي</w:t>
            </w:r>
            <w:r w:rsidRPr="00F8261A">
              <w:rPr>
                <w:b/>
                <w:sz w:val="28"/>
                <w:szCs w:val="28"/>
              </w:rPr>
              <w:t xml:space="preserve"> </w:t>
            </w:r>
            <w:r w:rsidRPr="00F8261A">
              <w:rPr>
                <w:rFonts w:cs="Times New Roman"/>
                <w:b/>
                <w:bCs/>
                <w:sz w:val="28"/>
                <w:szCs w:val="28"/>
                <w:rtl/>
              </w:rPr>
              <w:t>على</w:t>
            </w:r>
            <w:r w:rsidRPr="00F8261A">
              <w:rPr>
                <w:b/>
                <w:sz w:val="28"/>
                <w:szCs w:val="28"/>
              </w:rPr>
              <w:t xml:space="preserve"> </w:t>
            </w:r>
            <w:r w:rsidRPr="00F8261A">
              <w:rPr>
                <w:rFonts w:cs="Times New Roman"/>
                <w:b/>
                <w:bCs/>
                <w:sz w:val="28"/>
                <w:szCs w:val="28"/>
                <w:rtl/>
              </w:rPr>
              <w:t>مسائل</w:t>
            </w:r>
            <w:r w:rsidRPr="00F8261A">
              <w:rPr>
                <w:b/>
                <w:sz w:val="28"/>
                <w:szCs w:val="28"/>
              </w:rPr>
              <w:t xml:space="preserve"> </w:t>
            </w:r>
            <w:r w:rsidRPr="00F8261A">
              <w:rPr>
                <w:rFonts w:cs="Times New Roman"/>
                <w:b/>
                <w:bCs/>
                <w:sz w:val="28"/>
                <w:szCs w:val="28"/>
                <w:rtl/>
              </w:rPr>
              <w:t>من</w:t>
            </w:r>
            <w:r w:rsidRPr="00F8261A">
              <w:rPr>
                <w:b/>
                <w:sz w:val="28"/>
                <w:szCs w:val="28"/>
              </w:rPr>
              <w:t xml:space="preserve"> </w:t>
            </w:r>
            <w:r w:rsidRPr="00F8261A">
              <w:rPr>
                <w:rFonts w:cs="Times New Roman"/>
                <w:b/>
                <w:bCs/>
                <w:sz w:val="28"/>
                <w:szCs w:val="28"/>
                <w:rtl/>
              </w:rPr>
              <w:t>الحياة</w:t>
            </w:r>
            <w:r w:rsidRPr="00F8261A">
              <w:rPr>
                <w:b/>
                <w:sz w:val="28"/>
                <w:szCs w:val="28"/>
              </w:rPr>
              <w:t xml:space="preserve"> </w:t>
            </w:r>
            <w:r w:rsidRPr="00F8261A">
              <w:rPr>
                <w:rFonts w:cs="Times New Roman"/>
                <w:b/>
                <w:bCs/>
                <w:sz w:val="28"/>
                <w:szCs w:val="28"/>
                <w:rtl/>
              </w:rPr>
              <w:t>اليومية</w:t>
            </w:r>
          </w:p>
        </w:tc>
        <w:tc>
          <w:tcPr>
            <w:tcW w:w="2223" w:type="dxa"/>
          </w:tcPr>
          <w:p w:rsidR="00652BFE" w:rsidRPr="00F8261A" w:rsidRDefault="00652BFE">
            <w:pPr>
              <w:jc w:val="center"/>
              <w:rPr>
                <w:b/>
                <w:sz w:val="28"/>
                <w:szCs w:val="28"/>
              </w:rPr>
            </w:pPr>
            <w:r w:rsidRPr="00F8261A">
              <w:rPr>
                <w:rFonts w:cs="Times New Roman"/>
                <w:b/>
                <w:bCs/>
                <w:sz w:val="28"/>
                <w:szCs w:val="28"/>
                <w:rtl/>
              </w:rPr>
              <w:t>معلم</w:t>
            </w:r>
            <w:r w:rsidRPr="00F8261A">
              <w:rPr>
                <w:b/>
                <w:sz w:val="28"/>
                <w:szCs w:val="28"/>
              </w:rPr>
              <w:t xml:space="preserve"> </w:t>
            </w:r>
            <w:r w:rsidRPr="00F8261A">
              <w:rPr>
                <w:rFonts w:cs="Times New Roman"/>
                <w:b/>
                <w:bCs/>
                <w:sz w:val="28"/>
                <w:szCs w:val="28"/>
                <w:rtl/>
              </w:rPr>
              <w:t>الرياضيات</w:t>
            </w:r>
            <w:r w:rsidRPr="00F8261A">
              <w:rPr>
                <w:b/>
                <w:sz w:val="28"/>
                <w:szCs w:val="28"/>
              </w:rPr>
              <w:t xml:space="preserve"> + </w:t>
            </w:r>
            <w:r w:rsidRPr="00F8261A">
              <w:rPr>
                <w:rFonts w:cs="Times New Roman"/>
                <w:b/>
                <w:bCs/>
                <w:sz w:val="28"/>
                <w:szCs w:val="28"/>
                <w:rtl/>
              </w:rPr>
              <w:t>معلم</w:t>
            </w:r>
            <w:r w:rsidRPr="00F8261A">
              <w:rPr>
                <w:b/>
                <w:sz w:val="28"/>
                <w:szCs w:val="28"/>
              </w:rPr>
              <w:t xml:space="preserve"> </w:t>
            </w:r>
            <w:r w:rsidRPr="00F8261A">
              <w:rPr>
                <w:rFonts w:cs="Times New Roman"/>
                <w:b/>
                <w:bCs/>
                <w:sz w:val="28"/>
                <w:szCs w:val="28"/>
                <w:rtl/>
              </w:rPr>
              <w:t>داعم</w:t>
            </w:r>
          </w:p>
        </w:tc>
        <w:tc>
          <w:tcPr>
            <w:tcW w:w="2835" w:type="dxa"/>
          </w:tcPr>
          <w:p w:rsidR="00652BFE" w:rsidRPr="00F8261A" w:rsidRDefault="00652BFE">
            <w:pPr>
              <w:jc w:val="center"/>
              <w:rPr>
                <w:b/>
                <w:sz w:val="28"/>
                <w:szCs w:val="28"/>
              </w:rPr>
            </w:pPr>
            <w:r w:rsidRPr="00F8261A">
              <w:rPr>
                <w:rFonts w:cs="Times New Roman"/>
                <w:b/>
                <w:bCs/>
                <w:sz w:val="28"/>
                <w:szCs w:val="28"/>
                <w:rtl/>
              </w:rPr>
              <w:t>حل</w:t>
            </w:r>
            <w:r w:rsidRPr="00F8261A">
              <w:rPr>
                <w:b/>
                <w:sz w:val="28"/>
                <w:szCs w:val="28"/>
              </w:rPr>
              <w:t xml:space="preserve"> </w:t>
            </w:r>
            <w:r w:rsidRPr="00F8261A">
              <w:rPr>
                <w:rFonts w:cs="Times New Roman"/>
                <w:b/>
                <w:bCs/>
                <w:sz w:val="28"/>
                <w:szCs w:val="28"/>
                <w:rtl/>
              </w:rPr>
              <w:t>المسائل</w:t>
            </w:r>
            <w:r w:rsidRPr="00F8261A">
              <w:rPr>
                <w:b/>
                <w:sz w:val="28"/>
                <w:szCs w:val="28"/>
              </w:rPr>
              <w:t xml:space="preserve"> </w:t>
            </w:r>
            <w:r w:rsidRPr="00F8261A">
              <w:rPr>
                <w:rFonts w:cs="Times New Roman"/>
                <w:b/>
                <w:bCs/>
                <w:sz w:val="28"/>
                <w:szCs w:val="28"/>
                <w:rtl/>
              </w:rPr>
              <w:t>اللفظية</w:t>
            </w:r>
            <w:r w:rsidRPr="00F8261A">
              <w:rPr>
                <w:b/>
                <w:sz w:val="28"/>
                <w:szCs w:val="28"/>
              </w:rPr>
              <w:t xml:space="preserve"> – </w:t>
            </w:r>
            <w:r w:rsidRPr="00F8261A">
              <w:rPr>
                <w:rFonts w:cs="Times New Roman"/>
                <w:b/>
                <w:bCs/>
                <w:sz w:val="28"/>
                <w:szCs w:val="28"/>
                <w:rtl/>
              </w:rPr>
              <w:t>تطبيق</w:t>
            </w:r>
            <w:r w:rsidRPr="00F8261A">
              <w:rPr>
                <w:b/>
                <w:sz w:val="28"/>
                <w:szCs w:val="28"/>
              </w:rPr>
              <w:t xml:space="preserve"> </w:t>
            </w:r>
            <w:r w:rsidRPr="00F8261A">
              <w:rPr>
                <w:rFonts w:cs="Times New Roman"/>
                <w:b/>
                <w:bCs/>
                <w:sz w:val="28"/>
                <w:szCs w:val="28"/>
                <w:rtl/>
              </w:rPr>
              <w:t>استراتيجيات</w:t>
            </w:r>
            <w:r w:rsidRPr="00F8261A">
              <w:rPr>
                <w:b/>
                <w:sz w:val="28"/>
                <w:szCs w:val="28"/>
              </w:rPr>
              <w:t xml:space="preserve"> </w:t>
            </w:r>
            <w:r w:rsidRPr="00F8261A">
              <w:rPr>
                <w:rFonts w:cs="Times New Roman"/>
                <w:b/>
                <w:bCs/>
                <w:sz w:val="28"/>
                <w:szCs w:val="28"/>
                <w:rtl/>
              </w:rPr>
              <w:t>التحليل</w:t>
            </w:r>
            <w:r w:rsidRPr="00F8261A">
              <w:rPr>
                <w:b/>
                <w:sz w:val="28"/>
                <w:szCs w:val="28"/>
              </w:rPr>
              <w:t xml:space="preserve"> </w:t>
            </w:r>
            <w:r w:rsidRPr="00F8261A">
              <w:rPr>
                <w:rFonts w:cs="Times New Roman"/>
                <w:b/>
                <w:bCs/>
                <w:sz w:val="28"/>
                <w:szCs w:val="28"/>
                <w:rtl/>
              </w:rPr>
              <w:t>والتفكير</w:t>
            </w:r>
          </w:p>
        </w:tc>
      </w:tr>
      <w:tr w:rsidR="00C1677C" w:rsidRPr="00F8261A" w:rsidTr="004C57A5">
        <w:tc>
          <w:tcPr>
            <w:tcW w:w="1701" w:type="dxa"/>
          </w:tcPr>
          <w:p w:rsidR="00652BFE" w:rsidRPr="00F8261A" w:rsidRDefault="00652BFE">
            <w:pPr>
              <w:jc w:val="center"/>
              <w:rPr>
                <w:b/>
                <w:sz w:val="28"/>
                <w:szCs w:val="28"/>
              </w:rPr>
            </w:pPr>
            <w:r w:rsidRPr="00F8261A">
              <w:rPr>
                <w:rFonts w:cs="Times New Roman"/>
                <w:b/>
                <w:bCs/>
                <w:sz w:val="28"/>
                <w:szCs w:val="28"/>
                <w:rtl/>
              </w:rPr>
              <w:t>الأسبوع</w:t>
            </w:r>
            <w:r w:rsidRPr="00F8261A">
              <w:rPr>
                <w:b/>
                <w:sz w:val="28"/>
                <w:szCs w:val="28"/>
              </w:rPr>
              <w:t xml:space="preserve"> 7–8</w:t>
            </w:r>
          </w:p>
        </w:tc>
        <w:tc>
          <w:tcPr>
            <w:tcW w:w="2653" w:type="dxa"/>
          </w:tcPr>
          <w:p w:rsidR="00652BFE" w:rsidRPr="00F8261A" w:rsidRDefault="00652BFE">
            <w:pPr>
              <w:jc w:val="center"/>
              <w:rPr>
                <w:b/>
                <w:sz w:val="28"/>
                <w:szCs w:val="28"/>
              </w:rPr>
            </w:pPr>
            <w:r w:rsidRPr="00F8261A">
              <w:rPr>
                <w:rFonts w:cs="Times New Roman"/>
                <w:b/>
                <w:bCs/>
                <w:sz w:val="28"/>
                <w:szCs w:val="28"/>
                <w:rtl/>
              </w:rPr>
              <w:t>حصص</w:t>
            </w:r>
            <w:r w:rsidRPr="00F8261A">
              <w:rPr>
                <w:b/>
                <w:sz w:val="28"/>
                <w:szCs w:val="28"/>
              </w:rPr>
              <w:t xml:space="preserve"> </w:t>
            </w:r>
            <w:r w:rsidRPr="00F8261A">
              <w:rPr>
                <w:rFonts w:cs="Times New Roman"/>
                <w:b/>
                <w:bCs/>
                <w:sz w:val="28"/>
                <w:szCs w:val="28"/>
                <w:rtl/>
              </w:rPr>
              <w:t>علاجية</w:t>
            </w:r>
            <w:r w:rsidRPr="00F8261A">
              <w:rPr>
                <w:b/>
                <w:sz w:val="28"/>
                <w:szCs w:val="28"/>
              </w:rPr>
              <w:t xml:space="preserve"> </w:t>
            </w:r>
            <w:r w:rsidRPr="00F8261A">
              <w:rPr>
                <w:rFonts w:cs="Times New Roman"/>
                <w:b/>
                <w:bCs/>
                <w:sz w:val="28"/>
                <w:szCs w:val="28"/>
                <w:rtl/>
              </w:rPr>
              <w:t>باستخدام</w:t>
            </w:r>
            <w:r w:rsidRPr="00F8261A">
              <w:rPr>
                <w:b/>
                <w:sz w:val="28"/>
                <w:szCs w:val="28"/>
              </w:rPr>
              <w:t xml:space="preserve"> </w:t>
            </w:r>
            <w:r w:rsidRPr="00F8261A">
              <w:rPr>
                <w:rFonts w:cs="Times New Roman"/>
                <w:b/>
                <w:bCs/>
                <w:sz w:val="28"/>
                <w:szCs w:val="28"/>
                <w:rtl/>
              </w:rPr>
              <w:t>التكنولوجيا</w:t>
            </w:r>
            <w:r w:rsidRPr="00F8261A">
              <w:rPr>
                <w:b/>
                <w:sz w:val="28"/>
                <w:szCs w:val="28"/>
              </w:rPr>
              <w:t xml:space="preserve"> (</w:t>
            </w:r>
            <w:r w:rsidRPr="00F8261A">
              <w:rPr>
                <w:rFonts w:cs="Times New Roman"/>
                <w:b/>
                <w:bCs/>
                <w:sz w:val="28"/>
                <w:szCs w:val="28"/>
                <w:rtl/>
              </w:rPr>
              <w:t>برامج،</w:t>
            </w:r>
            <w:r w:rsidRPr="00F8261A">
              <w:rPr>
                <w:b/>
                <w:sz w:val="28"/>
                <w:szCs w:val="28"/>
              </w:rPr>
              <w:t xml:space="preserve"> </w:t>
            </w:r>
            <w:r w:rsidRPr="00F8261A">
              <w:rPr>
                <w:rFonts w:cs="Times New Roman"/>
                <w:b/>
                <w:bCs/>
                <w:sz w:val="28"/>
                <w:szCs w:val="28"/>
                <w:rtl/>
              </w:rPr>
              <w:t>فيديوهات</w:t>
            </w:r>
            <w:r w:rsidRPr="00F8261A">
              <w:rPr>
                <w:b/>
                <w:sz w:val="28"/>
                <w:szCs w:val="28"/>
              </w:rPr>
              <w:t xml:space="preserve"> </w:t>
            </w:r>
            <w:r w:rsidRPr="00F8261A">
              <w:rPr>
                <w:rFonts w:cs="Times New Roman"/>
                <w:b/>
                <w:bCs/>
                <w:sz w:val="28"/>
                <w:szCs w:val="28"/>
                <w:rtl/>
              </w:rPr>
              <w:t>تفاعلية</w:t>
            </w:r>
            <w:r w:rsidRPr="00F8261A">
              <w:rPr>
                <w:b/>
                <w:sz w:val="28"/>
                <w:szCs w:val="28"/>
              </w:rPr>
              <w:t>)</w:t>
            </w:r>
          </w:p>
        </w:tc>
        <w:tc>
          <w:tcPr>
            <w:tcW w:w="2223" w:type="dxa"/>
          </w:tcPr>
          <w:p w:rsidR="00652BFE" w:rsidRPr="00F8261A" w:rsidRDefault="00652BFE">
            <w:pPr>
              <w:jc w:val="center"/>
              <w:rPr>
                <w:b/>
                <w:sz w:val="28"/>
                <w:szCs w:val="28"/>
              </w:rPr>
            </w:pPr>
            <w:r w:rsidRPr="00F8261A">
              <w:rPr>
                <w:rFonts w:cs="Times New Roman"/>
                <w:b/>
                <w:bCs/>
                <w:sz w:val="28"/>
                <w:szCs w:val="28"/>
                <w:rtl/>
              </w:rPr>
              <w:t>معلم</w:t>
            </w:r>
            <w:r w:rsidRPr="00F8261A">
              <w:rPr>
                <w:b/>
                <w:sz w:val="28"/>
                <w:szCs w:val="28"/>
              </w:rPr>
              <w:t xml:space="preserve"> </w:t>
            </w:r>
            <w:r w:rsidRPr="00F8261A">
              <w:rPr>
                <w:rFonts w:cs="Times New Roman"/>
                <w:b/>
                <w:bCs/>
                <w:sz w:val="28"/>
                <w:szCs w:val="28"/>
                <w:rtl/>
              </w:rPr>
              <w:t>الرياضيات</w:t>
            </w:r>
            <w:r w:rsidRPr="00F8261A">
              <w:rPr>
                <w:b/>
                <w:sz w:val="28"/>
                <w:szCs w:val="28"/>
              </w:rPr>
              <w:t xml:space="preserve"> + </w:t>
            </w:r>
            <w:r w:rsidRPr="00F8261A">
              <w:rPr>
                <w:rFonts w:cs="Times New Roman"/>
                <w:b/>
                <w:bCs/>
                <w:sz w:val="28"/>
                <w:szCs w:val="28"/>
                <w:rtl/>
              </w:rPr>
              <w:t>مسؤول</w:t>
            </w:r>
            <w:r w:rsidRPr="00F8261A">
              <w:rPr>
                <w:b/>
                <w:sz w:val="28"/>
                <w:szCs w:val="28"/>
              </w:rPr>
              <w:t xml:space="preserve"> </w:t>
            </w:r>
            <w:r w:rsidRPr="00F8261A">
              <w:rPr>
                <w:rFonts w:cs="Times New Roman"/>
                <w:b/>
                <w:bCs/>
                <w:sz w:val="28"/>
                <w:szCs w:val="28"/>
                <w:rtl/>
              </w:rPr>
              <w:t>مختبر</w:t>
            </w:r>
            <w:r w:rsidRPr="00F8261A">
              <w:rPr>
                <w:b/>
                <w:sz w:val="28"/>
                <w:szCs w:val="28"/>
              </w:rPr>
              <w:t xml:space="preserve"> </w:t>
            </w:r>
            <w:r w:rsidRPr="00F8261A">
              <w:rPr>
                <w:rFonts w:cs="Times New Roman"/>
                <w:b/>
                <w:bCs/>
                <w:sz w:val="28"/>
                <w:szCs w:val="28"/>
                <w:rtl/>
              </w:rPr>
              <w:t>الحاسوب</w:t>
            </w:r>
          </w:p>
        </w:tc>
        <w:tc>
          <w:tcPr>
            <w:tcW w:w="2835" w:type="dxa"/>
          </w:tcPr>
          <w:p w:rsidR="00652BFE" w:rsidRPr="00F8261A" w:rsidRDefault="00652BFE">
            <w:pPr>
              <w:jc w:val="center"/>
              <w:rPr>
                <w:b/>
                <w:sz w:val="28"/>
                <w:szCs w:val="28"/>
              </w:rPr>
            </w:pPr>
            <w:r w:rsidRPr="00F8261A">
              <w:rPr>
                <w:rFonts w:cs="Times New Roman"/>
                <w:b/>
                <w:bCs/>
                <w:sz w:val="28"/>
                <w:szCs w:val="28"/>
                <w:rtl/>
              </w:rPr>
              <w:t>توظيف</w:t>
            </w:r>
            <w:r w:rsidRPr="00F8261A">
              <w:rPr>
                <w:b/>
                <w:sz w:val="28"/>
                <w:szCs w:val="28"/>
              </w:rPr>
              <w:t xml:space="preserve"> </w:t>
            </w:r>
            <w:r w:rsidRPr="00F8261A">
              <w:rPr>
                <w:rFonts w:cs="Times New Roman"/>
                <w:b/>
                <w:bCs/>
                <w:sz w:val="28"/>
                <w:szCs w:val="28"/>
                <w:rtl/>
              </w:rPr>
              <w:t>التفكير</w:t>
            </w:r>
            <w:r w:rsidRPr="00F8261A">
              <w:rPr>
                <w:b/>
                <w:sz w:val="28"/>
                <w:szCs w:val="28"/>
              </w:rPr>
              <w:t xml:space="preserve"> </w:t>
            </w:r>
            <w:r w:rsidRPr="00F8261A">
              <w:rPr>
                <w:rFonts w:cs="Times New Roman"/>
                <w:b/>
                <w:bCs/>
                <w:sz w:val="28"/>
                <w:szCs w:val="28"/>
                <w:rtl/>
              </w:rPr>
              <w:t>المنطقي</w:t>
            </w:r>
            <w:r w:rsidRPr="00F8261A">
              <w:rPr>
                <w:b/>
                <w:sz w:val="28"/>
                <w:szCs w:val="28"/>
              </w:rPr>
              <w:t xml:space="preserve"> </w:t>
            </w:r>
            <w:r w:rsidRPr="00F8261A">
              <w:rPr>
                <w:rFonts w:cs="Times New Roman"/>
                <w:b/>
                <w:bCs/>
                <w:sz w:val="28"/>
                <w:szCs w:val="28"/>
                <w:rtl/>
              </w:rPr>
              <w:t>في</w:t>
            </w:r>
            <w:r w:rsidRPr="00F8261A">
              <w:rPr>
                <w:b/>
                <w:sz w:val="28"/>
                <w:szCs w:val="28"/>
              </w:rPr>
              <w:t xml:space="preserve"> </w:t>
            </w:r>
            <w:r w:rsidRPr="00F8261A">
              <w:rPr>
                <w:rFonts w:cs="Times New Roman"/>
                <w:b/>
                <w:bCs/>
                <w:sz w:val="28"/>
                <w:szCs w:val="28"/>
                <w:rtl/>
              </w:rPr>
              <w:t>الهندسة</w:t>
            </w:r>
            <w:r w:rsidRPr="00F8261A">
              <w:rPr>
                <w:b/>
                <w:sz w:val="28"/>
                <w:szCs w:val="28"/>
              </w:rPr>
              <w:t xml:space="preserve"> </w:t>
            </w:r>
            <w:r w:rsidRPr="00F8261A">
              <w:rPr>
                <w:rFonts w:cs="Times New Roman"/>
                <w:b/>
                <w:bCs/>
                <w:sz w:val="28"/>
                <w:szCs w:val="28"/>
                <w:rtl/>
              </w:rPr>
              <w:t>والكسور</w:t>
            </w:r>
          </w:p>
        </w:tc>
      </w:tr>
      <w:tr w:rsidR="00C1677C" w:rsidRPr="00F8261A" w:rsidTr="004C57A5">
        <w:tc>
          <w:tcPr>
            <w:tcW w:w="1701" w:type="dxa"/>
          </w:tcPr>
          <w:p w:rsidR="00652BFE" w:rsidRPr="00F8261A" w:rsidRDefault="00652BFE">
            <w:pPr>
              <w:jc w:val="center"/>
              <w:rPr>
                <w:b/>
                <w:sz w:val="28"/>
                <w:szCs w:val="28"/>
              </w:rPr>
            </w:pPr>
            <w:r w:rsidRPr="00F8261A">
              <w:rPr>
                <w:rFonts w:cs="Times New Roman"/>
                <w:b/>
                <w:bCs/>
                <w:sz w:val="28"/>
                <w:szCs w:val="28"/>
                <w:rtl/>
              </w:rPr>
              <w:t>الأسبوع</w:t>
            </w:r>
            <w:r w:rsidRPr="00F8261A">
              <w:rPr>
                <w:b/>
                <w:sz w:val="28"/>
                <w:szCs w:val="28"/>
              </w:rPr>
              <w:t xml:space="preserve"> 9</w:t>
            </w:r>
          </w:p>
        </w:tc>
        <w:tc>
          <w:tcPr>
            <w:tcW w:w="2653" w:type="dxa"/>
          </w:tcPr>
          <w:p w:rsidR="00652BFE" w:rsidRPr="00F8261A" w:rsidRDefault="00652BFE">
            <w:pPr>
              <w:jc w:val="center"/>
              <w:rPr>
                <w:b/>
                <w:sz w:val="28"/>
                <w:szCs w:val="28"/>
              </w:rPr>
            </w:pPr>
            <w:r w:rsidRPr="00F8261A">
              <w:rPr>
                <w:rFonts w:cs="Times New Roman"/>
                <w:b/>
                <w:bCs/>
                <w:sz w:val="28"/>
                <w:szCs w:val="28"/>
                <w:rtl/>
              </w:rPr>
              <w:t>تقويم</w:t>
            </w:r>
            <w:r w:rsidRPr="00F8261A">
              <w:rPr>
                <w:b/>
                <w:sz w:val="28"/>
                <w:szCs w:val="28"/>
              </w:rPr>
              <w:t xml:space="preserve"> </w:t>
            </w:r>
            <w:r w:rsidRPr="00F8261A">
              <w:rPr>
                <w:rFonts w:cs="Times New Roman"/>
                <w:b/>
                <w:bCs/>
                <w:sz w:val="28"/>
                <w:szCs w:val="28"/>
                <w:rtl/>
              </w:rPr>
              <w:t>تكويني</w:t>
            </w:r>
            <w:r w:rsidRPr="00F8261A">
              <w:rPr>
                <w:b/>
                <w:sz w:val="28"/>
                <w:szCs w:val="28"/>
              </w:rPr>
              <w:t xml:space="preserve"> (</w:t>
            </w:r>
            <w:r w:rsidRPr="00F8261A">
              <w:rPr>
                <w:rFonts w:cs="Times New Roman"/>
                <w:b/>
                <w:bCs/>
                <w:sz w:val="28"/>
                <w:szCs w:val="28"/>
                <w:rtl/>
              </w:rPr>
              <w:t>اختبار</w:t>
            </w:r>
            <w:r w:rsidRPr="00F8261A">
              <w:rPr>
                <w:b/>
                <w:sz w:val="28"/>
                <w:szCs w:val="28"/>
              </w:rPr>
              <w:t xml:space="preserve"> </w:t>
            </w:r>
            <w:r w:rsidRPr="00F8261A">
              <w:rPr>
                <w:rFonts w:cs="Times New Roman"/>
                <w:b/>
                <w:bCs/>
                <w:sz w:val="28"/>
                <w:szCs w:val="28"/>
                <w:rtl/>
              </w:rPr>
              <w:t>قصير</w:t>
            </w:r>
            <w:r w:rsidRPr="00F8261A">
              <w:rPr>
                <w:b/>
                <w:sz w:val="28"/>
                <w:szCs w:val="28"/>
              </w:rPr>
              <w:t>/</w:t>
            </w:r>
            <w:r w:rsidRPr="00F8261A">
              <w:rPr>
                <w:rFonts w:cs="Times New Roman"/>
                <w:b/>
                <w:bCs/>
                <w:sz w:val="28"/>
                <w:szCs w:val="28"/>
                <w:rtl/>
              </w:rPr>
              <w:t>أنشطة</w:t>
            </w:r>
            <w:r w:rsidRPr="00F8261A">
              <w:rPr>
                <w:b/>
                <w:sz w:val="28"/>
                <w:szCs w:val="28"/>
              </w:rPr>
              <w:t xml:space="preserve"> </w:t>
            </w:r>
            <w:r w:rsidRPr="00F8261A">
              <w:rPr>
                <w:rFonts w:cs="Times New Roman"/>
                <w:b/>
                <w:bCs/>
                <w:sz w:val="28"/>
                <w:szCs w:val="28"/>
                <w:rtl/>
              </w:rPr>
              <w:t>تقييم</w:t>
            </w:r>
            <w:r w:rsidRPr="00F8261A">
              <w:rPr>
                <w:b/>
                <w:sz w:val="28"/>
                <w:szCs w:val="28"/>
              </w:rPr>
              <w:t xml:space="preserve">) </w:t>
            </w:r>
            <w:r w:rsidRPr="00F8261A">
              <w:rPr>
                <w:rFonts w:cs="Times New Roman"/>
                <w:b/>
                <w:bCs/>
                <w:sz w:val="28"/>
                <w:szCs w:val="28"/>
                <w:rtl/>
              </w:rPr>
              <w:t>لقياس</w:t>
            </w:r>
            <w:r w:rsidRPr="00F8261A">
              <w:rPr>
                <w:b/>
                <w:sz w:val="28"/>
                <w:szCs w:val="28"/>
              </w:rPr>
              <w:t xml:space="preserve"> </w:t>
            </w:r>
            <w:r w:rsidRPr="00F8261A">
              <w:rPr>
                <w:rFonts w:cs="Times New Roman"/>
                <w:b/>
                <w:bCs/>
                <w:sz w:val="28"/>
                <w:szCs w:val="28"/>
                <w:rtl/>
              </w:rPr>
              <w:t>التحسن</w:t>
            </w:r>
          </w:p>
        </w:tc>
        <w:tc>
          <w:tcPr>
            <w:tcW w:w="2223" w:type="dxa"/>
          </w:tcPr>
          <w:p w:rsidR="00652BFE" w:rsidRPr="00F8261A" w:rsidRDefault="00652BFE">
            <w:pPr>
              <w:jc w:val="center"/>
              <w:rPr>
                <w:b/>
                <w:sz w:val="28"/>
                <w:szCs w:val="28"/>
              </w:rPr>
            </w:pPr>
            <w:r w:rsidRPr="00F8261A">
              <w:rPr>
                <w:rFonts w:cs="Times New Roman"/>
                <w:b/>
                <w:bCs/>
                <w:sz w:val="28"/>
                <w:szCs w:val="28"/>
                <w:rtl/>
              </w:rPr>
              <w:t>معلم</w:t>
            </w:r>
            <w:r w:rsidRPr="00F8261A">
              <w:rPr>
                <w:b/>
                <w:sz w:val="28"/>
                <w:szCs w:val="28"/>
              </w:rPr>
              <w:t xml:space="preserve"> </w:t>
            </w:r>
            <w:r w:rsidRPr="00F8261A">
              <w:rPr>
                <w:rFonts w:cs="Times New Roman"/>
                <w:b/>
                <w:bCs/>
                <w:sz w:val="28"/>
                <w:szCs w:val="28"/>
                <w:rtl/>
              </w:rPr>
              <w:t>الرياضيات</w:t>
            </w:r>
          </w:p>
        </w:tc>
        <w:tc>
          <w:tcPr>
            <w:tcW w:w="2835" w:type="dxa"/>
          </w:tcPr>
          <w:p w:rsidR="00652BFE" w:rsidRPr="00F8261A" w:rsidRDefault="00652BFE">
            <w:pPr>
              <w:jc w:val="center"/>
              <w:rPr>
                <w:b/>
                <w:sz w:val="28"/>
                <w:szCs w:val="28"/>
              </w:rPr>
            </w:pPr>
            <w:r w:rsidRPr="00F8261A">
              <w:rPr>
                <w:rFonts w:cs="Times New Roman"/>
                <w:b/>
                <w:bCs/>
                <w:sz w:val="28"/>
                <w:szCs w:val="28"/>
                <w:rtl/>
              </w:rPr>
              <w:t>تقييم</w:t>
            </w:r>
            <w:r w:rsidRPr="00F8261A">
              <w:rPr>
                <w:b/>
                <w:sz w:val="28"/>
                <w:szCs w:val="28"/>
              </w:rPr>
              <w:t xml:space="preserve"> </w:t>
            </w:r>
            <w:r w:rsidRPr="00F8261A">
              <w:rPr>
                <w:rFonts w:cs="Times New Roman"/>
                <w:b/>
                <w:bCs/>
                <w:sz w:val="28"/>
                <w:szCs w:val="28"/>
                <w:rtl/>
              </w:rPr>
              <w:t>مستوى</w:t>
            </w:r>
            <w:r w:rsidRPr="00F8261A">
              <w:rPr>
                <w:b/>
                <w:sz w:val="28"/>
                <w:szCs w:val="28"/>
              </w:rPr>
              <w:t xml:space="preserve"> </w:t>
            </w:r>
            <w:r w:rsidRPr="00F8261A">
              <w:rPr>
                <w:rFonts w:cs="Times New Roman"/>
                <w:b/>
                <w:bCs/>
                <w:sz w:val="28"/>
                <w:szCs w:val="28"/>
                <w:rtl/>
              </w:rPr>
              <w:t>إتقان</w:t>
            </w:r>
            <w:r w:rsidRPr="00F8261A">
              <w:rPr>
                <w:b/>
                <w:sz w:val="28"/>
                <w:szCs w:val="28"/>
              </w:rPr>
              <w:t xml:space="preserve"> </w:t>
            </w:r>
            <w:r w:rsidRPr="00F8261A">
              <w:rPr>
                <w:rFonts w:cs="Times New Roman"/>
                <w:b/>
                <w:bCs/>
                <w:sz w:val="28"/>
                <w:szCs w:val="28"/>
                <w:rtl/>
              </w:rPr>
              <w:t>العمليات</w:t>
            </w:r>
            <w:r w:rsidRPr="00F8261A">
              <w:rPr>
                <w:b/>
                <w:sz w:val="28"/>
                <w:szCs w:val="28"/>
              </w:rPr>
              <w:t xml:space="preserve"> </w:t>
            </w:r>
            <w:r w:rsidRPr="00F8261A">
              <w:rPr>
                <w:rFonts w:cs="Times New Roman"/>
                <w:b/>
                <w:bCs/>
                <w:sz w:val="28"/>
                <w:szCs w:val="28"/>
                <w:rtl/>
              </w:rPr>
              <w:t>السابقة</w:t>
            </w:r>
          </w:p>
        </w:tc>
      </w:tr>
      <w:tr w:rsidR="00C1677C" w:rsidRPr="00F8261A" w:rsidTr="004C57A5">
        <w:tc>
          <w:tcPr>
            <w:tcW w:w="1701" w:type="dxa"/>
          </w:tcPr>
          <w:p w:rsidR="00652BFE" w:rsidRPr="00F8261A" w:rsidRDefault="00652BFE">
            <w:pPr>
              <w:jc w:val="center"/>
              <w:rPr>
                <w:b/>
                <w:sz w:val="28"/>
                <w:szCs w:val="28"/>
              </w:rPr>
            </w:pPr>
            <w:r w:rsidRPr="00F8261A">
              <w:rPr>
                <w:rFonts w:cs="Times New Roman"/>
                <w:b/>
                <w:bCs/>
                <w:sz w:val="28"/>
                <w:szCs w:val="28"/>
                <w:rtl/>
              </w:rPr>
              <w:t>الأسبوع</w:t>
            </w:r>
            <w:r w:rsidRPr="00F8261A">
              <w:rPr>
                <w:b/>
                <w:sz w:val="28"/>
                <w:szCs w:val="28"/>
              </w:rPr>
              <w:t xml:space="preserve"> 10–11</w:t>
            </w:r>
          </w:p>
        </w:tc>
        <w:tc>
          <w:tcPr>
            <w:tcW w:w="2653" w:type="dxa"/>
          </w:tcPr>
          <w:p w:rsidR="00652BFE" w:rsidRPr="00F8261A" w:rsidRDefault="00652BFE">
            <w:pPr>
              <w:jc w:val="center"/>
              <w:rPr>
                <w:b/>
                <w:sz w:val="28"/>
                <w:szCs w:val="28"/>
              </w:rPr>
            </w:pPr>
            <w:r w:rsidRPr="00F8261A">
              <w:rPr>
                <w:rFonts w:cs="Times New Roman"/>
                <w:b/>
                <w:bCs/>
                <w:sz w:val="28"/>
                <w:szCs w:val="28"/>
                <w:rtl/>
              </w:rPr>
              <w:t>جلسات</w:t>
            </w:r>
            <w:r w:rsidRPr="00F8261A">
              <w:rPr>
                <w:b/>
                <w:sz w:val="28"/>
                <w:szCs w:val="28"/>
              </w:rPr>
              <w:t xml:space="preserve"> </w:t>
            </w:r>
            <w:r w:rsidRPr="00F8261A">
              <w:rPr>
                <w:rFonts w:cs="Times New Roman"/>
                <w:b/>
                <w:bCs/>
                <w:sz w:val="28"/>
                <w:szCs w:val="28"/>
                <w:rtl/>
              </w:rPr>
              <w:t>علاجية</w:t>
            </w:r>
            <w:r w:rsidRPr="00F8261A">
              <w:rPr>
                <w:b/>
                <w:sz w:val="28"/>
                <w:szCs w:val="28"/>
              </w:rPr>
              <w:t xml:space="preserve"> </w:t>
            </w:r>
            <w:r w:rsidRPr="00F8261A">
              <w:rPr>
                <w:rFonts w:cs="Times New Roman"/>
                <w:b/>
                <w:bCs/>
                <w:sz w:val="28"/>
                <w:szCs w:val="28"/>
                <w:rtl/>
              </w:rPr>
              <w:t>تركز</w:t>
            </w:r>
            <w:r w:rsidRPr="00F8261A">
              <w:rPr>
                <w:b/>
                <w:sz w:val="28"/>
                <w:szCs w:val="28"/>
              </w:rPr>
              <w:t xml:space="preserve"> </w:t>
            </w:r>
            <w:r w:rsidRPr="00F8261A">
              <w:rPr>
                <w:rFonts w:cs="Times New Roman"/>
                <w:b/>
                <w:bCs/>
                <w:sz w:val="28"/>
                <w:szCs w:val="28"/>
                <w:rtl/>
              </w:rPr>
              <w:t>على</w:t>
            </w:r>
            <w:r w:rsidRPr="00F8261A">
              <w:rPr>
                <w:b/>
                <w:sz w:val="28"/>
                <w:szCs w:val="28"/>
              </w:rPr>
              <w:t xml:space="preserve"> </w:t>
            </w:r>
            <w:r w:rsidRPr="00F8261A">
              <w:rPr>
                <w:rFonts w:cs="Times New Roman"/>
                <w:b/>
                <w:bCs/>
                <w:sz w:val="28"/>
                <w:szCs w:val="28"/>
                <w:rtl/>
              </w:rPr>
              <w:t>موضوع</w:t>
            </w:r>
            <w:r w:rsidRPr="00F8261A">
              <w:rPr>
                <w:b/>
                <w:sz w:val="28"/>
                <w:szCs w:val="28"/>
              </w:rPr>
              <w:t xml:space="preserve"> </w:t>
            </w:r>
            <w:r w:rsidRPr="00F8261A">
              <w:rPr>
                <w:rFonts w:cs="Times New Roman"/>
                <w:b/>
                <w:bCs/>
                <w:sz w:val="28"/>
                <w:szCs w:val="28"/>
                <w:rtl/>
              </w:rPr>
              <w:t>النسبة</w:t>
            </w:r>
            <w:r w:rsidRPr="00F8261A">
              <w:rPr>
                <w:b/>
                <w:sz w:val="28"/>
                <w:szCs w:val="28"/>
              </w:rPr>
              <w:t xml:space="preserve"> </w:t>
            </w:r>
            <w:r w:rsidRPr="00F8261A">
              <w:rPr>
                <w:rFonts w:cs="Times New Roman"/>
                <w:b/>
                <w:bCs/>
                <w:sz w:val="28"/>
                <w:szCs w:val="28"/>
                <w:rtl/>
              </w:rPr>
              <w:t>والتناسب</w:t>
            </w:r>
            <w:r w:rsidRPr="00F8261A">
              <w:rPr>
                <w:b/>
                <w:sz w:val="28"/>
                <w:szCs w:val="28"/>
              </w:rPr>
              <w:t xml:space="preserve"> – </w:t>
            </w:r>
            <w:r w:rsidRPr="00F8261A">
              <w:rPr>
                <w:rFonts w:cs="Times New Roman"/>
                <w:b/>
                <w:bCs/>
                <w:sz w:val="28"/>
                <w:szCs w:val="28"/>
                <w:rtl/>
              </w:rPr>
              <w:t>تدريبات</w:t>
            </w:r>
            <w:r w:rsidRPr="00F8261A">
              <w:rPr>
                <w:b/>
                <w:sz w:val="28"/>
                <w:szCs w:val="28"/>
              </w:rPr>
              <w:t xml:space="preserve"> </w:t>
            </w:r>
            <w:r w:rsidRPr="00F8261A">
              <w:rPr>
                <w:rFonts w:cs="Times New Roman"/>
                <w:b/>
                <w:bCs/>
                <w:sz w:val="28"/>
                <w:szCs w:val="28"/>
                <w:rtl/>
              </w:rPr>
              <w:t>جماعية</w:t>
            </w:r>
          </w:p>
        </w:tc>
        <w:tc>
          <w:tcPr>
            <w:tcW w:w="2223" w:type="dxa"/>
          </w:tcPr>
          <w:p w:rsidR="00652BFE" w:rsidRPr="00F8261A" w:rsidRDefault="00652BFE">
            <w:pPr>
              <w:jc w:val="center"/>
              <w:rPr>
                <w:b/>
                <w:sz w:val="28"/>
                <w:szCs w:val="28"/>
              </w:rPr>
            </w:pPr>
            <w:r w:rsidRPr="00F8261A">
              <w:rPr>
                <w:rFonts w:cs="Times New Roman"/>
                <w:b/>
                <w:bCs/>
                <w:sz w:val="28"/>
                <w:szCs w:val="28"/>
                <w:rtl/>
              </w:rPr>
              <w:t>معلم</w:t>
            </w:r>
            <w:r w:rsidRPr="00F8261A">
              <w:rPr>
                <w:b/>
                <w:sz w:val="28"/>
                <w:szCs w:val="28"/>
              </w:rPr>
              <w:t xml:space="preserve"> </w:t>
            </w:r>
            <w:r w:rsidRPr="00F8261A">
              <w:rPr>
                <w:rFonts w:cs="Times New Roman"/>
                <w:b/>
                <w:bCs/>
                <w:sz w:val="28"/>
                <w:szCs w:val="28"/>
                <w:rtl/>
              </w:rPr>
              <w:t>الرياضيات</w:t>
            </w:r>
            <w:r w:rsidRPr="00F8261A">
              <w:rPr>
                <w:b/>
                <w:sz w:val="28"/>
                <w:szCs w:val="28"/>
              </w:rPr>
              <w:t xml:space="preserve"> + </w:t>
            </w:r>
            <w:r w:rsidRPr="00F8261A">
              <w:rPr>
                <w:rFonts w:cs="Times New Roman"/>
                <w:b/>
                <w:bCs/>
                <w:sz w:val="28"/>
                <w:szCs w:val="28"/>
                <w:rtl/>
              </w:rPr>
              <w:t>الطلبة</w:t>
            </w:r>
            <w:r w:rsidRPr="00F8261A">
              <w:rPr>
                <w:b/>
                <w:sz w:val="28"/>
                <w:szCs w:val="28"/>
              </w:rPr>
              <w:t xml:space="preserve"> </w:t>
            </w:r>
            <w:r w:rsidRPr="00F8261A">
              <w:rPr>
                <w:rFonts w:cs="Times New Roman"/>
                <w:b/>
                <w:bCs/>
                <w:sz w:val="28"/>
                <w:szCs w:val="28"/>
                <w:rtl/>
              </w:rPr>
              <w:t>المتفوقون</w:t>
            </w:r>
          </w:p>
        </w:tc>
        <w:tc>
          <w:tcPr>
            <w:tcW w:w="2835" w:type="dxa"/>
          </w:tcPr>
          <w:p w:rsidR="00652BFE" w:rsidRPr="00F8261A" w:rsidRDefault="00652BFE">
            <w:pPr>
              <w:jc w:val="center"/>
              <w:rPr>
                <w:b/>
                <w:sz w:val="28"/>
                <w:szCs w:val="28"/>
              </w:rPr>
            </w:pPr>
            <w:r w:rsidRPr="00F8261A">
              <w:rPr>
                <w:rFonts w:cs="Times New Roman"/>
                <w:b/>
                <w:bCs/>
                <w:sz w:val="28"/>
                <w:szCs w:val="28"/>
                <w:rtl/>
              </w:rPr>
              <w:t>فهم</w:t>
            </w:r>
            <w:r w:rsidRPr="00F8261A">
              <w:rPr>
                <w:b/>
                <w:sz w:val="28"/>
                <w:szCs w:val="28"/>
              </w:rPr>
              <w:t xml:space="preserve"> </w:t>
            </w:r>
            <w:r w:rsidRPr="00F8261A">
              <w:rPr>
                <w:rFonts w:cs="Times New Roman"/>
                <w:b/>
                <w:bCs/>
                <w:sz w:val="28"/>
                <w:szCs w:val="28"/>
                <w:rtl/>
              </w:rPr>
              <w:t>النسبة</w:t>
            </w:r>
            <w:r w:rsidRPr="00F8261A">
              <w:rPr>
                <w:b/>
                <w:sz w:val="28"/>
                <w:szCs w:val="28"/>
              </w:rPr>
              <w:t xml:space="preserve"> </w:t>
            </w:r>
            <w:r w:rsidRPr="00F8261A">
              <w:rPr>
                <w:rFonts w:cs="Times New Roman"/>
                <w:b/>
                <w:bCs/>
                <w:sz w:val="28"/>
                <w:szCs w:val="28"/>
                <w:rtl/>
              </w:rPr>
              <w:t>والتناسب</w:t>
            </w:r>
            <w:r w:rsidRPr="00F8261A">
              <w:rPr>
                <w:b/>
                <w:sz w:val="28"/>
                <w:szCs w:val="28"/>
              </w:rPr>
              <w:t xml:space="preserve"> – </w:t>
            </w:r>
            <w:r w:rsidRPr="00F8261A">
              <w:rPr>
                <w:rFonts w:cs="Times New Roman"/>
                <w:b/>
                <w:bCs/>
                <w:sz w:val="28"/>
                <w:szCs w:val="28"/>
                <w:rtl/>
              </w:rPr>
              <w:t>تطبيقها</w:t>
            </w:r>
            <w:r w:rsidRPr="00F8261A">
              <w:rPr>
                <w:b/>
                <w:sz w:val="28"/>
                <w:szCs w:val="28"/>
              </w:rPr>
              <w:t xml:space="preserve"> </w:t>
            </w:r>
            <w:r w:rsidRPr="00F8261A">
              <w:rPr>
                <w:rFonts w:cs="Times New Roman"/>
                <w:b/>
                <w:bCs/>
                <w:sz w:val="28"/>
                <w:szCs w:val="28"/>
                <w:rtl/>
              </w:rPr>
              <w:t>في</w:t>
            </w:r>
            <w:r w:rsidRPr="00F8261A">
              <w:rPr>
                <w:b/>
                <w:sz w:val="28"/>
                <w:szCs w:val="28"/>
              </w:rPr>
              <w:t xml:space="preserve"> </w:t>
            </w:r>
            <w:r w:rsidRPr="00F8261A">
              <w:rPr>
                <w:rFonts w:cs="Times New Roman"/>
                <w:b/>
                <w:bCs/>
                <w:sz w:val="28"/>
                <w:szCs w:val="28"/>
                <w:rtl/>
              </w:rPr>
              <w:t>مسائل</w:t>
            </w:r>
            <w:r w:rsidRPr="00F8261A">
              <w:rPr>
                <w:b/>
                <w:sz w:val="28"/>
                <w:szCs w:val="28"/>
              </w:rPr>
              <w:t xml:space="preserve"> </w:t>
            </w:r>
            <w:r w:rsidRPr="00F8261A">
              <w:rPr>
                <w:rFonts w:cs="Times New Roman"/>
                <w:b/>
                <w:bCs/>
                <w:sz w:val="28"/>
                <w:szCs w:val="28"/>
                <w:rtl/>
              </w:rPr>
              <w:t>حياتية</w:t>
            </w:r>
          </w:p>
        </w:tc>
      </w:tr>
      <w:tr w:rsidR="00C1677C" w:rsidRPr="00F8261A" w:rsidTr="004C57A5">
        <w:tc>
          <w:tcPr>
            <w:tcW w:w="1701" w:type="dxa"/>
          </w:tcPr>
          <w:p w:rsidR="00652BFE" w:rsidRPr="00F8261A" w:rsidRDefault="00652BFE">
            <w:pPr>
              <w:jc w:val="center"/>
              <w:rPr>
                <w:b/>
                <w:sz w:val="28"/>
                <w:szCs w:val="28"/>
              </w:rPr>
            </w:pPr>
            <w:r w:rsidRPr="00F8261A">
              <w:rPr>
                <w:rFonts w:cs="Times New Roman"/>
                <w:b/>
                <w:bCs/>
                <w:sz w:val="28"/>
                <w:szCs w:val="28"/>
                <w:rtl/>
              </w:rPr>
              <w:t>الأسبوع</w:t>
            </w:r>
            <w:r w:rsidRPr="00F8261A">
              <w:rPr>
                <w:b/>
                <w:sz w:val="28"/>
                <w:szCs w:val="28"/>
              </w:rPr>
              <w:t xml:space="preserve"> 12–13</w:t>
            </w:r>
          </w:p>
        </w:tc>
        <w:tc>
          <w:tcPr>
            <w:tcW w:w="2653" w:type="dxa"/>
          </w:tcPr>
          <w:p w:rsidR="00652BFE" w:rsidRPr="00F8261A" w:rsidRDefault="00652BFE">
            <w:pPr>
              <w:jc w:val="center"/>
              <w:rPr>
                <w:b/>
                <w:sz w:val="28"/>
                <w:szCs w:val="28"/>
              </w:rPr>
            </w:pPr>
            <w:r w:rsidRPr="00F8261A">
              <w:rPr>
                <w:rFonts w:cs="Times New Roman"/>
                <w:b/>
                <w:bCs/>
                <w:sz w:val="28"/>
                <w:szCs w:val="28"/>
                <w:rtl/>
              </w:rPr>
              <w:t>أنشطة</w:t>
            </w:r>
            <w:r w:rsidRPr="00F8261A">
              <w:rPr>
                <w:b/>
                <w:sz w:val="28"/>
                <w:szCs w:val="28"/>
              </w:rPr>
              <w:t xml:space="preserve"> </w:t>
            </w:r>
            <w:r w:rsidRPr="00F8261A">
              <w:rPr>
                <w:rFonts w:cs="Times New Roman"/>
                <w:b/>
                <w:bCs/>
                <w:sz w:val="28"/>
                <w:szCs w:val="28"/>
                <w:rtl/>
              </w:rPr>
              <w:t>علاجية</w:t>
            </w:r>
            <w:r w:rsidRPr="00F8261A">
              <w:rPr>
                <w:b/>
                <w:sz w:val="28"/>
                <w:szCs w:val="28"/>
              </w:rPr>
              <w:t xml:space="preserve"> </w:t>
            </w:r>
            <w:r w:rsidRPr="00F8261A">
              <w:rPr>
                <w:rFonts w:cs="Times New Roman"/>
                <w:b/>
                <w:bCs/>
                <w:sz w:val="28"/>
                <w:szCs w:val="28"/>
                <w:rtl/>
              </w:rPr>
              <w:t>في</w:t>
            </w:r>
            <w:r w:rsidRPr="00F8261A">
              <w:rPr>
                <w:b/>
                <w:sz w:val="28"/>
                <w:szCs w:val="28"/>
              </w:rPr>
              <w:t xml:space="preserve"> </w:t>
            </w:r>
            <w:r w:rsidRPr="00F8261A">
              <w:rPr>
                <w:rFonts w:cs="Times New Roman"/>
                <w:b/>
                <w:bCs/>
                <w:sz w:val="28"/>
                <w:szCs w:val="28"/>
                <w:rtl/>
              </w:rPr>
              <w:t>القياس</w:t>
            </w:r>
            <w:r w:rsidRPr="00F8261A">
              <w:rPr>
                <w:b/>
                <w:sz w:val="28"/>
                <w:szCs w:val="28"/>
              </w:rPr>
              <w:t xml:space="preserve"> </w:t>
            </w:r>
            <w:r w:rsidRPr="00F8261A">
              <w:rPr>
                <w:rFonts w:cs="Times New Roman"/>
                <w:b/>
                <w:bCs/>
                <w:sz w:val="28"/>
                <w:szCs w:val="28"/>
                <w:rtl/>
              </w:rPr>
              <w:t>والهندسة</w:t>
            </w:r>
            <w:r w:rsidRPr="00F8261A">
              <w:rPr>
                <w:b/>
                <w:sz w:val="28"/>
                <w:szCs w:val="28"/>
              </w:rPr>
              <w:t xml:space="preserve"> (</w:t>
            </w:r>
            <w:r w:rsidRPr="00F8261A">
              <w:rPr>
                <w:rFonts w:cs="Times New Roman"/>
                <w:b/>
                <w:bCs/>
                <w:sz w:val="28"/>
                <w:szCs w:val="28"/>
                <w:rtl/>
              </w:rPr>
              <w:t>مساحة،</w:t>
            </w:r>
            <w:r w:rsidRPr="00F8261A">
              <w:rPr>
                <w:b/>
                <w:sz w:val="28"/>
                <w:szCs w:val="28"/>
              </w:rPr>
              <w:t xml:space="preserve"> </w:t>
            </w:r>
            <w:r w:rsidRPr="00F8261A">
              <w:rPr>
                <w:rFonts w:cs="Times New Roman"/>
                <w:b/>
                <w:bCs/>
                <w:sz w:val="28"/>
                <w:szCs w:val="28"/>
                <w:rtl/>
              </w:rPr>
              <w:t>محيط،</w:t>
            </w:r>
            <w:r w:rsidRPr="00F8261A">
              <w:rPr>
                <w:b/>
                <w:sz w:val="28"/>
                <w:szCs w:val="28"/>
              </w:rPr>
              <w:t xml:space="preserve"> </w:t>
            </w:r>
            <w:r w:rsidRPr="00F8261A">
              <w:rPr>
                <w:rFonts w:cs="Times New Roman"/>
                <w:b/>
                <w:bCs/>
                <w:sz w:val="28"/>
                <w:szCs w:val="28"/>
                <w:rtl/>
              </w:rPr>
              <w:t>أشكال</w:t>
            </w:r>
            <w:r w:rsidRPr="00F8261A">
              <w:rPr>
                <w:b/>
                <w:sz w:val="28"/>
                <w:szCs w:val="28"/>
              </w:rPr>
              <w:t xml:space="preserve"> </w:t>
            </w:r>
            <w:r w:rsidRPr="00F8261A">
              <w:rPr>
                <w:rFonts w:cs="Times New Roman"/>
                <w:b/>
                <w:bCs/>
                <w:sz w:val="28"/>
                <w:szCs w:val="28"/>
                <w:rtl/>
              </w:rPr>
              <w:t>هندسية</w:t>
            </w:r>
            <w:r w:rsidRPr="00F8261A">
              <w:rPr>
                <w:b/>
                <w:sz w:val="28"/>
                <w:szCs w:val="28"/>
              </w:rPr>
              <w:t>)</w:t>
            </w:r>
          </w:p>
        </w:tc>
        <w:tc>
          <w:tcPr>
            <w:tcW w:w="2223" w:type="dxa"/>
          </w:tcPr>
          <w:p w:rsidR="00652BFE" w:rsidRPr="00F8261A" w:rsidRDefault="00652BFE">
            <w:pPr>
              <w:jc w:val="center"/>
              <w:rPr>
                <w:b/>
                <w:sz w:val="28"/>
                <w:szCs w:val="28"/>
              </w:rPr>
            </w:pPr>
            <w:r w:rsidRPr="00F8261A">
              <w:rPr>
                <w:rFonts w:cs="Times New Roman"/>
                <w:b/>
                <w:bCs/>
                <w:sz w:val="28"/>
                <w:szCs w:val="28"/>
                <w:rtl/>
              </w:rPr>
              <w:t>معلم</w:t>
            </w:r>
            <w:r w:rsidRPr="00F8261A">
              <w:rPr>
                <w:b/>
                <w:sz w:val="28"/>
                <w:szCs w:val="28"/>
              </w:rPr>
              <w:t xml:space="preserve"> </w:t>
            </w:r>
            <w:r w:rsidRPr="00F8261A">
              <w:rPr>
                <w:rFonts w:cs="Times New Roman"/>
                <w:b/>
                <w:bCs/>
                <w:sz w:val="28"/>
                <w:szCs w:val="28"/>
                <w:rtl/>
              </w:rPr>
              <w:t>الرياضيات</w:t>
            </w:r>
            <w:r w:rsidRPr="00F8261A">
              <w:rPr>
                <w:b/>
                <w:sz w:val="28"/>
                <w:szCs w:val="28"/>
              </w:rPr>
              <w:t xml:space="preserve"> + </w:t>
            </w:r>
            <w:r w:rsidRPr="00F8261A">
              <w:rPr>
                <w:rFonts w:cs="Times New Roman"/>
                <w:b/>
                <w:bCs/>
                <w:sz w:val="28"/>
                <w:szCs w:val="28"/>
                <w:rtl/>
              </w:rPr>
              <w:t>معلم</w:t>
            </w:r>
            <w:r w:rsidRPr="00F8261A">
              <w:rPr>
                <w:b/>
                <w:sz w:val="28"/>
                <w:szCs w:val="28"/>
              </w:rPr>
              <w:t xml:space="preserve"> </w:t>
            </w:r>
            <w:r w:rsidRPr="00F8261A">
              <w:rPr>
                <w:rFonts w:cs="Times New Roman"/>
                <w:b/>
                <w:bCs/>
                <w:sz w:val="28"/>
                <w:szCs w:val="28"/>
                <w:rtl/>
              </w:rPr>
              <w:t>العلوم</w:t>
            </w:r>
            <w:r w:rsidRPr="00F8261A">
              <w:rPr>
                <w:b/>
                <w:sz w:val="28"/>
                <w:szCs w:val="28"/>
              </w:rPr>
              <w:t xml:space="preserve"> (</w:t>
            </w:r>
            <w:r w:rsidRPr="00F8261A">
              <w:rPr>
                <w:rFonts w:cs="Times New Roman"/>
                <w:b/>
                <w:bCs/>
                <w:sz w:val="28"/>
                <w:szCs w:val="28"/>
                <w:rtl/>
              </w:rPr>
              <w:t>تكامل</w:t>
            </w:r>
            <w:r w:rsidRPr="00F8261A">
              <w:rPr>
                <w:b/>
                <w:sz w:val="28"/>
                <w:szCs w:val="28"/>
              </w:rPr>
              <w:t xml:space="preserve"> </w:t>
            </w:r>
            <w:r w:rsidRPr="00F8261A">
              <w:rPr>
                <w:rFonts w:cs="Times New Roman"/>
                <w:b/>
                <w:bCs/>
                <w:sz w:val="28"/>
                <w:szCs w:val="28"/>
                <w:rtl/>
              </w:rPr>
              <w:t>المواد</w:t>
            </w:r>
            <w:r w:rsidRPr="00F8261A">
              <w:rPr>
                <w:b/>
                <w:sz w:val="28"/>
                <w:szCs w:val="28"/>
              </w:rPr>
              <w:t>)</w:t>
            </w:r>
          </w:p>
        </w:tc>
        <w:tc>
          <w:tcPr>
            <w:tcW w:w="2835" w:type="dxa"/>
          </w:tcPr>
          <w:p w:rsidR="00652BFE" w:rsidRPr="00F8261A" w:rsidRDefault="00652BFE">
            <w:pPr>
              <w:jc w:val="center"/>
              <w:rPr>
                <w:b/>
                <w:sz w:val="28"/>
                <w:szCs w:val="28"/>
              </w:rPr>
            </w:pPr>
            <w:r w:rsidRPr="00F8261A">
              <w:rPr>
                <w:rFonts w:cs="Times New Roman"/>
                <w:b/>
                <w:bCs/>
                <w:sz w:val="28"/>
                <w:szCs w:val="28"/>
                <w:rtl/>
              </w:rPr>
              <w:t>إتقان</w:t>
            </w:r>
            <w:r w:rsidRPr="00F8261A">
              <w:rPr>
                <w:b/>
                <w:sz w:val="28"/>
                <w:szCs w:val="28"/>
              </w:rPr>
              <w:t xml:space="preserve"> </w:t>
            </w:r>
            <w:r w:rsidRPr="00F8261A">
              <w:rPr>
                <w:rFonts w:cs="Times New Roman"/>
                <w:b/>
                <w:bCs/>
                <w:sz w:val="28"/>
                <w:szCs w:val="28"/>
                <w:rtl/>
              </w:rPr>
              <w:t>مهارات</w:t>
            </w:r>
            <w:r w:rsidRPr="00F8261A">
              <w:rPr>
                <w:b/>
                <w:sz w:val="28"/>
                <w:szCs w:val="28"/>
              </w:rPr>
              <w:t xml:space="preserve"> </w:t>
            </w:r>
            <w:r w:rsidRPr="00F8261A">
              <w:rPr>
                <w:rFonts w:cs="Times New Roman"/>
                <w:b/>
                <w:bCs/>
                <w:sz w:val="28"/>
                <w:szCs w:val="28"/>
                <w:rtl/>
              </w:rPr>
              <w:t>القياس</w:t>
            </w:r>
            <w:r w:rsidRPr="00F8261A">
              <w:rPr>
                <w:b/>
                <w:sz w:val="28"/>
                <w:szCs w:val="28"/>
              </w:rPr>
              <w:t xml:space="preserve"> – </w:t>
            </w:r>
            <w:r w:rsidRPr="00F8261A">
              <w:rPr>
                <w:rFonts w:cs="Times New Roman"/>
                <w:b/>
                <w:bCs/>
                <w:sz w:val="28"/>
                <w:szCs w:val="28"/>
                <w:rtl/>
              </w:rPr>
              <w:t>الربط</w:t>
            </w:r>
            <w:r w:rsidRPr="00F8261A">
              <w:rPr>
                <w:b/>
                <w:sz w:val="28"/>
                <w:szCs w:val="28"/>
              </w:rPr>
              <w:t xml:space="preserve"> </w:t>
            </w:r>
            <w:r w:rsidRPr="00F8261A">
              <w:rPr>
                <w:rFonts w:cs="Times New Roman"/>
                <w:b/>
                <w:bCs/>
                <w:sz w:val="28"/>
                <w:szCs w:val="28"/>
                <w:rtl/>
              </w:rPr>
              <w:t>بين</w:t>
            </w:r>
            <w:r w:rsidRPr="00F8261A">
              <w:rPr>
                <w:b/>
                <w:sz w:val="28"/>
                <w:szCs w:val="28"/>
              </w:rPr>
              <w:t xml:space="preserve"> </w:t>
            </w:r>
            <w:r w:rsidRPr="00F8261A">
              <w:rPr>
                <w:rFonts w:cs="Times New Roman"/>
                <w:b/>
                <w:bCs/>
                <w:sz w:val="28"/>
                <w:szCs w:val="28"/>
                <w:rtl/>
              </w:rPr>
              <w:t>الأشكال</w:t>
            </w:r>
            <w:r w:rsidRPr="00F8261A">
              <w:rPr>
                <w:b/>
                <w:sz w:val="28"/>
                <w:szCs w:val="28"/>
              </w:rPr>
              <w:t xml:space="preserve"> </w:t>
            </w:r>
            <w:r w:rsidRPr="00F8261A">
              <w:rPr>
                <w:rFonts w:cs="Times New Roman"/>
                <w:b/>
                <w:bCs/>
                <w:sz w:val="28"/>
                <w:szCs w:val="28"/>
                <w:rtl/>
              </w:rPr>
              <w:t>والواقع</w:t>
            </w:r>
          </w:p>
        </w:tc>
      </w:tr>
      <w:tr w:rsidR="00C1677C" w:rsidRPr="00F8261A" w:rsidTr="004C57A5">
        <w:tc>
          <w:tcPr>
            <w:tcW w:w="1701" w:type="dxa"/>
          </w:tcPr>
          <w:p w:rsidR="00652BFE" w:rsidRPr="00F8261A" w:rsidRDefault="00652BFE">
            <w:pPr>
              <w:jc w:val="center"/>
              <w:rPr>
                <w:b/>
                <w:sz w:val="28"/>
                <w:szCs w:val="28"/>
              </w:rPr>
            </w:pPr>
            <w:r w:rsidRPr="00F8261A">
              <w:rPr>
                <w:rFonts w:cs="Times New Roman"/>
                <w:b/>
                <w:bCs/>
                <w:sz w:val="28"/>
                <w:szCs w:val="28"/>
                <w:rtl/>
              </w:rPr>
              <w:t>الأسبوع</w:t>
            </w:r>
            <w:r w:rsidRPr="00F8261A">
              <w:rPr>
                <w:b/>
                <w:sz w:val="28"/>
                <w:szCs w:val="28"/>
              </w:rPr>
              <w:t xml:space="preserve"> 14</w:t>
            </w:r>
          </w:p>
        </w:tc>
        <w:tc>
          <w:tcPr>
            <w:tcW w:w="2653" w:type="dxa"/>
          </w:tcPr>
          <w:p w:rsidR="00652BFE" w:rsidRPr="00F8261A" w:rsidRDefault="00652BFE">
            <w:pPr>
              <w:jc w:val="center"/>
              <w:rPr>
                <w:b/>
                <w:sz w:val="28"/>
                <w:szCs w:val="28"/>
              </w:rPr>
            </w:pPr>
            <w:r w:rsidRPr="00F8261A">
              <w:rPr>
                <w:rFonts w:cs="Times New Roman"/>
                <w:b/>
                <w:bCs/>
                <w:sz w:val="28"/>
                <w:szCs w:val="28"/>
                <w:rtl/>
              </w:rPr>
              <w:t>تدريب</w:t>
            </w:r>
            <w:r w:rsidRPr="00F8261A">
              <w:rPr>
                <w:b/>
                <w:sz w:val="28"/>
                <w:szCs w:val="28"/>
              </w:rPr>
              <w:t xml:space="preserve"> </w:t>
            </w:r>
            <w:r w:rsidRPr="00F8261A">
              <w:rPr>
                <w:rFonts w:cs="Times New Roman"/>
                <w:b/>
                <w:bCs/>
                <w:sz w:val="28"/>
                <w:szCs w:val="28"/>
                <w:rtl/>
              </w:rPr>
              <w:t>على</w:t>
            </w:r>
            <w:r w:rsidRPr="00F8261A">
              <w:rPr>
                <w:b/>
                <w:sz w:val="28"/>
                <w:szCs w:val="28"/>
              </w:rPr>
              <w:t xml:space="preserve"> </w:t>
            </w:r>
            <w:r w:rsidRPr="00F8261A">
              <w:rPr>
                <w:rFonts w:cs="Times New Roman"/>
                <w:b/>
                <w:bCs/>
                <w:sz w:val="28"/>
                <w:szCs w:val="28"/>
                <w:rtl/>
              </w:rPr>
              <w:t>استراتيجيات</w:t>
            </w:r>
            <w:r w:rsidRPr="00F8261A">
              <w:rPr>
                <w:b/>
                <w:sz w:val="28"/>
                <w:szCs w:val="28"/>
              </w:rPr>
              <w:t xml:space="preserve"> </w:t>
            </w:r>
            <w:r w:rsidRPr="00F8261A">
              <w:rPr>
                <w:rFonts w:cs="Times New Roman"/>
                <w:b/>
                <w:bCs/>
                <w:sz w:val="28"/>
                <w:szCs w:val="28"/>
                <w:rtl/>
              </w:rPr>
              <w:t>حل</w:t>
            </w:r>
            <w:r w:rsidRPr="00F8261A">
              <w:rPr>
                <w:b/>
                <w:sz w:val="28"/>
                <w:szCs w:val="28"/>
              </w:rPr>
              <w:t xml:space="preserve"> </w:t>
            </w:r>
            <w:r w:rsidRPr="00F8261A">
              <w:rPr>
                <w:rFonts w:cs="Times New Roman"/>
                <w:b/>
                <w:bCs/>
                <w:sz w:val="28"/>
                <w:szCs w:val="28"/>
                <w:rtl/>
              </w:rPr>
              <w:t>المسائل</w:t>
            </w:r>
            <w:r w:rsidRPr="00F8261A">
              <w:rPr>
                <w:b/>
                <w:sz w:val="28"/>
                <w:szCs w:val="28"/>
              </w:rPr>
              <w:t xml:space="preserve"> </w:t>
            </w:r>
            <w:r w:rsidRPr="00F8261A">
              <w:rPr>
                <w:rFonts w:cs="Times New Roman"/>
                <w:b/>
                <w:bCs/>
                <w:sz w:val="28"/>
                <w:szCs w:val="28"/>
                <w:rtl/>
              </w:rPr>
              <w:t>المتعددة</w:t>
            </w:r>
            <w:r w:rsidRPr="00F8261A">
              <w:rPr>
                <w:b/>
                <w:sz w:val="28"/>
                <w:szCs w:val="28"/>
              </w:rPr>
              <w:t xml:space="preserve"> </w:t>
            </w:r>
            <w:r w:rsidRPr="00F8261A">
              <w:rPr>
                <w:rFonts w:cs="Times New Roman"/>
                <w:b/>
                <w:bCs/>
                <w:sz w:val="28"/>
                <w:szCs w:val="28"/>
                <w:rtl/>
              </w:rPr>
              <w:t>الخطوات</w:t>
            </w:r>
          </w:p>
        </w:tc>
        <w:tc>
          <w:tcPr>
            <w:tcW w:w="2223" w:type="dxa"/>
          </w:tcPr>
          <w:p w:rsidR="00652BFE" w:rsidRPr="00F8261A" w:rsidRDefault="00652BFE">
            <w:pPr>
              <w:jc w:val="center"/>
              <w:rPr>
                <w:b/>
                <w:sz w:val="28"/>
                <w:szCs w:val="28"/>
              </w:rPr>
            </w:pPr>
            <w:r w:rsidRPr="00F8261A">
              <w:rPr>
                <w:rFonts w:cs="Times New Roman"/>
                <w:b/>
                <w:bCs/>
                <w:sz w:val="28"/>
                <w:szCs w:val="28"/>
                <w:rtl/>
              </w:rPr>
              <w:t>معلم</w:t>
            </w:r>
            <w:r w:rsidRPr="00F8261A">
              <w:rPr>
                <w:b/>
                <w:sz w:val="28"/>
                <w:szCs w:val="28"/>
              </w:rPr>
              <w:t xml:space="preserve"> </w:t>
            </w:r>
            <w:r w:rsidRPr="00F8261A">
              <w:rPr>
                <w:rFonts w:cs="Times New Roman"/>
                <w:b/>
                <w:bCs/>
                <w:sz w:val="28"/>
                <w:szCs w:val="28"/>
                <w:rtl/>
              </w:rPr>
              <w:t>الرياضيات</w:t>
            </w:r>
          </w:p>
        </w:tc>
        <w:tc>
          <w:tcPr>
            <w:tcW w:w="2835" w:type="dxa"/>
          </w:tcPr>
          <w:p w:rsidR="00652BFE" w:rsidRPr="00F8261A" w:rsidRDefault="00652BFE">
            <w:pPr>
              <w:jc w:val="center"/>
              <w:rPr>
                <w:b/>
                <w:sz w:val="28"/>
                <w:szCs w:val="28"/>
              </w:rPr>
            </w:pPr>
            <w:r w:rsidRPr="00F8261A">
              <w:rPr>
                <w:rFonts w:cs="Times New Roman"/>
                <w:b/>
                <w:bCs/>
                <w:sz w:val="28"/>
                <w:szCs w:val="28"/>
                <w:rtl/>
              </w:rPr>
              <w:t>التفكير</w:t>
            </w:r>
            <w:r w:rsidRPr="00F8261A">
              <w:rPr>
                <w:b/>
                <w:sz w:val="28"/>
                <w:szCs w:val="28"/>
              </w:rPr>
              <w:t xml:space="preserve"> </w:t>
            </w:r>
            <w:r w:rsidRPr="00F8261A">
              <w:rPr>
                <w:rFonts w:cs="Times New Roman"/>
                <w:b/>
                <w:bCs/>
                <w:sz w:val="28"/>
                <w:szCs w:val="28"/>
                <w:rtl/>
              </w:rPr>
              <w:t>الناقد</w:t>
            </w:r>
            <w:r w:rsidRPr="00F8261A">
              <w:rPr>
                <w:b/>
                <w:sz w:val="28"/>
                <w:szCs w:val="28"/>
              </w:rPr>
              <w:t xml:space="preserve"> – </w:t>
            </w:r>
            <w:r w:rsidRPr="00F8261A">
              <w:rPr>
                <w:rFonts w:cs="Times New Roman"/>
                <w:b/>
                <w:bCs/>
                <w:sz w:val="28"/>
                <w:szCs w:val="28"/>
                <w:rtl/>
              </w:rPr>
              <w:t>تنظيم</w:t>
            </w:r>
            <w:r w:rsidRPr="00F8261A">
              <w:rPr>
                <w:b/>
                <w:sz w:val="28"/>
                <w:szCs w:val="28"/>
              </w:rPr>
              <w:t xml:space="preserve"> </w:t>
            </w:r>
            <w:r w:rsidRPr="00F8261A">
              <w:rPr>
                <w:rFonts w:cs="Times New Roman"/>
                <w:b/>
                <w:bCs/>
                <w:sz w:val="28"/>
                <w:szCs w:val="28"/>
                <w:rtl/>
              </w:rPr>
              <w:t>خطوات</w:t>
            </w:r>
            <w:r w:rsidRPr="00F8261A">
              <w:rPr>
                <w:b/>
                <w:sz w:val="28"/>
                <w:szCs w:val="28"/>
              </w:rPr>
              <w:t xml:space="preserve"> </w:t>
            </w:r>
            <w:r w:rsidRPr="00F8261A">
              <w:rPr>
                <w:rFonts w:cs="Times New Roman"/>
                <w:b/>
                <w:bCs/>
                <w:sz w:val="28"/>
                <w:szCs w:val="28"/>
                <w:rtl/>
              </w:rPr>
              <w:t>الحل</w:t>
            </w:r>
          </w:p>
        </w:tc>
      </w:tr>
      <w:tr w:rsidR="00C1677C" w:rsidRPr="00F8261A" w:rsidTr="004C57A5">
        <w:tc>
          <w:tcPr>
            <w:tcW w:w="1701" w:type="dxa"/>
          </w:tcPr>
          <w:p w:rsidR="00652BFE" w:rsidRPr="00F8261A" w:rsidRDefault="00652BFE">
            <w:pPr>
              <w:jc w:val="center"/>
              <w:rPr>
                <w:b/>
                <w:sz w:val="28"/>
                <w:szCs w:val="28"/>
              </w:rPr>
            </w:pPr>
            <w:r w:rsidRPr="00F8261A">
              <w:rPr>
                <w:rFonts w:cs="Times New Roman"/>
                <w:b/>
                <w:bCs/>
                <w:sz w:val="28"/>
                <w:szCs w:val="28"/>
                <w:rtl/>
              </w:rPr>
              <w:t>الأسبوع</w:t>
            </w:r>
            <w:r w:rsidRPr="00F8261A">
              <w:rPr>
                <w:b/>
                <w:sz w:val="28"/>
                <w:szCs w:val="28"/>
              </w:rPr>
              <w:t xml:space="preserve"> 15</w:t>
            </w:r>
          </w:p>
        </w:tc>
        <w:tc>
          <w:tcPr>
            <w:tcW w:w="2653" w:type="dxa"/>
          </w:tcPr>
          <w:p w:rsidR="00652BFE" w:rsidRPr="00F8261A" w:rsidRDefault="00652BFE">
            <w:pPr>
              <w:jc w:val="center"/>
              <w:rPr>
                <w:b/>
                <w:sz w:val="28"/>
                <w:szCs w:val="28"/>
              </w:rPr>
            </w:pPr>
            <w:r w:rsidRPr="00F8261A">
              <w:rPr>
                <w:rFonts w:cs="Times New Roman"/>
                <w:b/>
                <w:bCs/>
                <w:sz w:val="28"/>
                <w:szCs w:val="28"/>
                <w:rtl/>
              </w:rPr>
              <w:t>مراجعة</w:t>
            </w:r>
            <w:r w:rsidRPr="00F8261A">
              <w:rPr>
                <w:b/>
                <w:sz w:val="28"/>
                <w:szCs w:val="28"/>
              </w:rPr>
              <w:t xml:space="preserve"> </w:t>
            </w:r>
            <w:r w:rsidRPr="00F8261A">
              <w:rPr>
                <w:rFonts w:cs="Times New Roman"/>
                <w:b/>
                <w:bCs/>
                <w:sz w:val="28"/>
                <w:szCs w:val="28"/>
                <w:rtl/>
              </w:rPr>
              <w:t>علاجية</w:t>
            </w:r>
            <w:r w:rsidRPr="00F8261A">
              <w:rPr>
                <w:b/>
                <w:sz w:val="28"/>
                <w:szCs w:val="28"/>
              </w:rPr>
              <w:t xml:space="preserve"> </w:t>
            </w:r>
            <w:r w:rsidRPr="00F8261A">
              <w:rPr>
                <w:rFonts w:cs="Times New Roman"/>
                <w:b/>
                <w:bCs/>
                <w:sz w:val="28"/>
                <w:szCs w:val="28"/>
                <w:rtl/>
              </w:rPr>
              <w:t>شاملة</w:t>
            </w:r>
            <w:r w:rsidRPr="00F8261A">
              <w:rPr>
                <w:b/>
                <w:sz w:val="28"/>
                <w:szCs w:val="28"/>
              </w:rPr>
              <w:t xml:space="preserve"> – </w:t>
            </w:r>
            <w:r w:rsidRPr="00F8261A">
              <w:rPr>
                <w:rFonts w:cs="Times New Roman"/>
                <w:b/>
                <w:bCs/>
                <w:sz w:val="28"/>
                <w:szCs w:val="28"/>
                <w:rtl/>
              </w:rPr>
              <w:t>ألعاب</w:t>
            </w:r>
            <w:r w:rsidRPr="00F8261A">
              <w:rPr>
                <w:b/>
                <w:sz w:val="28"/>
                <w:szCs w:val="28"/>
              </w:rPr>
              <w:t xml:space="preserve"> </w:t>
            </w:r>
            <w:r w:rsidRPr="00F8261A">
              <w:rPr>
                <w:rFonts w:cs="Times New Roman"/>
                <w:b/>
                <w:bCs/>
                <w:sz w:val="28"/>
                <w:szCs w:val="28"/>
                <w:rtl/>
              </w:rPr>
              <w:t>صفية</w:t>
            </w:r>
            <w:r w:rsidRPr="00F8261A">
              <w:rPr>
                <w:b/>
                <w:sz w:val="28"/>
                <w:szCs w:val="28"/>
              </w:rPr>
              <w:t xml:space="preserve"> – </w:t>
            </w:r>
            <w:r w:rsidRPr="00F8261A">
              <w:rPr>
                <w:rFonts w:cs="Times New Roman"/>
                <w:b/>
                <w:bCs/>
                <w:sz w:val="28"/>
                <w:szCs w:val="28"/>
                <w:rtl/>
              </w:rPr>
              <w:t>مجموعات</w:t>
            </w:r>
            <w:r w:rsidRPr="00F8261A">
              <w:rPr>
                <w:b/>
                <w:sz w:val="28"/>
                <w:szCs w:val="28"/>
              </w:rPr>
              <w:t xml:space="preserve"> </w:t>
            </w:r>
            <w:r w:rsidRPr="00F8261A">
              <w:rPr>
                <w:rFonts w:cs="Times New Roman"/>
                <w:b/>
                <w:bCs/>
                <w:sz w:val="28"/>
                <w:szCs w:val="28"/>
                <w:rtl/>
              </w:rPr>
              <w:t>تعاونية</w:t>
            </w:r>
          </w:p>
        </w:tc>
        <w:tc>
          <w:tcPr>
            <w:tcW w:w="2223" w:type="dxa"/>
          </w:tcPr>
          <w:p w:rsidR="00652BFE" w:rsidRPr="00F8261A" w:rsidRDefault="00652BFE">
            <w:pPr>
              <w:jc w:val="center"/>
              <w:rPr>
                <w:b/>
                <w:sz w:val="28"/>
                <w:szCs w:val="28"/>
              </w:rPr>
            </w:pPr>
            <w:r w:rsidRPr="00F8261A">
              <w:rPr>
                <w:rFonts w:cs="Times New Roman"/>
                <w:b/>
                <w:bCs/>
                <w:sz w:val="28"/>
                <w:szCs w:val="28"/>
                <w:rtl/>
              </w:rPr>
              <w:t>معلم</w:t>
            </w:r>
            <w:r w:rsidRPr="00F8261A">
              <w:rPr>
                <w:b/>
                <w:sz w:val="28"/>
                <w:szCs w:val="28"/>
              </w:rPr>
              <w:t xml:space="preserve"> </w:t>
            </w:r>
            <w:r w:rsidRPr="00F8261A">
              <w:rPr>
                <w:rFonts w:cs="Times New Roman"/>
                <w:b/>
                <w:bCs/>
                <w:sz w:val="28"/>
                <w:szCs w:val="28"/>
                <w:rtl/>
              </w:rPr>
              <w:t>الرياضيات</w:t>
            </w:r>
            <w:r w:rsidRPr="00F8261A">
              <w:rPr>
                <w:b/>
                <w:sz w:val="28"/>
                <w:szCs w:val="28"/>
              </w:rPr>
              <w:t xml:space="preserve"> + </w:t>
            </w:r>
            <w:r w:rsidRPr="00F8261A">
              <w:rPr>
                <w:rFonts w:cs="Times New Roman"/>
                <w:b/>
                <w:bCs/>
                <w:sz w:val="28"/>
                <w:szCs w:val="28"/>
                <w:rtl/>
              </w:rPr>
              <w:t>معلم</w:t>
            </w:r>
            <w:r w:rsidRPr="00F8261A">
              <w:rPr>
                <w:b/>
                <w:sz w:val="28"/>
                <w:szCs w:val="28"/>
              </w:rPr>
              <w:t xml:space="preserve"> </w:t>
            </w:r>
            <w:r w:rsidRPr="00F8261A">
              <w:rPr>
                <w:rFonts w:cs="Times New Roman"/>
                <w:b/>
                <w:bCs/>
                <w:sz w:val="28"/>
                <w:szCs w:val="28"/>
                <w:rtl/>
              </w:rPr>
              <w:t>داعم</w:t>
            </w:r>
          </w:p>
        </w:tc>
        <w:tc>
          <w:tcPr>
            <w:tcW w:w="2835" w:type="dxa"/>
          </w:tcPr>
          <w:p w:rsidR="00652BFE" w:rsidRPr="00F8261A" w:rsidRDefault="00652BFE">
            <w:pPr>
              <w:jc w:val="center"/>
              <w:rPr>
                <w:b/>
                <w:sz w:val="28"/>
                <w:szCs w:val="28"/>
              </w:rPr>
            </w:pPr>
            <w:r w:rsidRPr="00F8261A">
              <w:rPr>
                <w:rFonts w:cs="Times New Roman"/>
                <w:b/>
                <w:bCs/>
                <w:sz w:val="28"/>
                <w:szCs w:val="28"/>
                <w:rtl/>
              </w:rPr>
              <w:t>دمج</w:t>
            </w:r>
            <w:r w:rsidRPr="00F8261A">
              <w:rPr>
                <w:b/>
                <w:sz w:val="28"/>
                <w:szCs w:val="28"/>
              </w:rPr>
              <w:t xml:space="preserve"> </w:t>
            </w:r>
            <w:r w:rsidRPr="00F8261A">
              <w:rPr>
                <w:rFonts w:cs="Times New Roman"/>
                <w:b/>
                <w:bCs/>
                <w:sz w:val="28"/>
                <w:szCs w:val="28"/>
                <w:rtl/>
              </w:rPr>
              <w:t>المهارات</w:t>
            </w:r>
            <w:r w:rsidRPr="00F8261A">
              <w:rPr>
                <w:b/>
                <w:sz w:val="28"/>
                <w:szCs w:val="28"/>
              </w:rPr>
              <w:t xml:space="preserve"> </w:t>
            </w:r>
            <w:r w:rsidRPr="00F8261A">
              <w:rPr>
                <w:rFonts w:cs="Times New Roman"/>
                <w:b/>
                <w:bCs/>
                <w:sz w:val="28"/>
                <w:szCs w:val="28"/>
                <w:rtl/>
              </w:rPr>
              <w:t>وتوظيفها</w:t>
            </w:r>
            <w:r w:rsidRPr="00F8261A">
              <w:rPr>
                <w:b/>
                <w:sz w:val="28"/>
                <w:szCs w:val="28"/>
              </w:rPr>
              <w:t xml:space="preserve"> </w:t>
            </w:r>
            <w:r w:rsidRPr="00F8261A">
              <w:rPr>
                <w:rFonts w:cs="Times New Roman"/>
                <w:b/>
                <w:bCs/>
                <w:sz w:val="28"/>
                <w:szCs w:val="28"/>
                <w:rtl/>
              </w:rPr>
              <w:t>في</w:t>
            </w:r>
            <w:r w:rsidRPr="00F8261A">
              <w:rPr>
                <w:b/>
                <w:sz w:val="28"/>
                <w:szCs w:val="28"/>
              </w:rPr>
              <w:t xml:space="preserve"> </w:t>
            </w:r>
            <w:r w:rsidRPr="00F8261A">
              <w:rPr>
                <w:rFonts w:cs="Times New Roman"/>
                <w:b/>
                <w:bCs/>
                <w:sz w:val="28"/>
                <w:szCs w:val="28"/>
                <w:rtl/>
              </w:rPr>
              <w:t>اختبارات</w:t>
            </w:r>
            <w:r w:rsidRPr="00F8261A">
              <w:rPr>
                <w:b/>
                <w:sz w:val="28"/>
                <w:szCs w:val="28"/>
              </w:rPr>
              <w:t xml:space="preserve"> </w:t>
            </w:r>
            <w:r w:rsidRPr="00F8261A">
              <w:rPr>
                <w:rFonts w:cs="Times New Roman"/>
                <w:b/>
                <w:bCs/>
                <w:sz w:val="28"/>
                <w:szCs w:val="28"/>
                <w:rtl/>
              </w:rPr>
              <w:t>شاملة</w:t>
            </w:r>
          </w:p>
        </w:tc>
      </w:tr>
      <w:tr w:rsidR="00C1677C" w:rsidRPr="00F8261A" w:rsidTr="004C57A5">
        <w:tc>
          <w:tcPr>
            <w:tcW w:w="1701" w:type="dxa"/>
          </w:tcPr>
          <w:p w:rsidR="00652BFE" w:rsidRPr="00F8261A" w:rsidRDefault="00652BFE">
            <w:pPr>
              <w:jc w:val="center"/>
              <w:rPr>
                <w:b/>
                <w:sz w:val="28"/>
                <w:szCs w:val="28"/>
              </w:rPr>
            </w:pPr>
            <w:r w:rsidRPr="00F8261A">
              <w:rPr>
                <w:rFonts w:cs="Times New Roman"/>
                <w:b/>
                <w:bCs/>
                <w:sz w:val="28"/>
                <w:szCs w:val="28"/>
                <w:rtl/>
              </w:rPr>
              <w:t>الأسبوع</w:t>
            </w:r>
            <w:r w:rsidRPr="00F8261A">
              <w:rPr>
                <w:b/>
                <w:sz w:val="28"/>
                <w:szCs w:val="28"/>
              </w:rPr>
              <w:t xml:space="preserve"> 16</w:t>
            </w:r>
          </w:p>
        </w:tc>
        <w:tc>
          <w:tcPr>
            <w:tcW w:w="2653" w:type="dxa"/>
          </w:tcPr>
          <w:p w:rsidR="00652BFE" w:rsidRPr="00F8261A" w:rsidRDefault="00652BFE">
            <w:pPr>
              <w:jc w:val="center"/>
              <w:rPr>
                <w:b/>
                <w:sz w:val="28"/>
                <w:szCs w:val="28"/>
              </w:rPr>
            </w:pPr>
            <w:r w:rsidRPr="00F8261A">
              <w:rPr>
                <w:rFonts w:cs="Times New Roman"/>
                <w:b/>
                <w:bCs/>
                <w:sz w:val="28"/>
                <w:szCs w:val="28"/>
                <w:rtl/>
              </w:rPr>
              <w:t>اختبار</w:t>
            </w:r>
            <w:r w:rsidRPr="00F8261A">
              <w:rPr>
                <w:b/>
                <w:sz w:val="28"/>
                <w:szCs w:val="28"/>
              </w:rPr>
              <w:t xml:space="preserve"> </w:t>
            </w:r>
            <w:r w:rsidRPr="00F8261A">
              <w:rPr>
                <w:rFonts w:cs="Times New Roman"/>
                <w:b/>
                <w:bCs/>
                <w:sz w:val="28"/>
                <w:szCs w:val="28"/>
                <w:rtl/>
              </w:rPr>
              <w:t>بعدي</w:t>
            </w:r>
            <w:r w:rsidRPr="00F8261A">
              <w:rPr>
                <w:b/>
                <w:sz w:val="28"/>
                <w:szCs w:val="28"/>
              </w:rPr>
              <w:t xml:space="preserve"> </w:t>
            </w:r>
            <w:r w:rsidRPr="00F8261A">
              <w:rPr>
                <w:rFonts w:cs="Times New Roman"/>
                <w:b/>
                <w:bCs/>
                <w:sz w:val="28"/>
                <w:szCs w:val="28"/>
                <w:rtl/>
              </w:rPr>
              <w:t>ختامي</w:t>
            </w:r>
            <w:r w:rsidRPr="00F8261A">
              <w:rPr>
                <w:b/>
                <w:sz w:val="28"/>
                <w:szCs w:val="28"/>
              </w:rPr>
              <w:t xml:space="preserve"> + </w:t>
            </w:r>
            <w:r w:rsidRPr="00F8261A">
              <w:rPr>
                <w:rFonts w:cs="Times New Roman"/>
                <w:b/>
                <w:bCs/>
                <w:sz w:val="28"/>
                <w:szCs w:val="28"/>
                <w:rtl/>
              </w:rPr>
              <w:t>تقرير</w:t>
            </w:r>
            <w:r w:rsidRPr="00F8261A">
              <w:rPr>
                <w:b/>
                <w:sz w:val="28"/>
                <w:szCs w:val="28"/>
              </w:rPr>
              <w:t xml:space="preserve"> </w:t>
            </w:r>
            <w:r w:rsidRPr="00F8261A">
              <w:rPr>
                <w:rFonts w:cs="Times New Roman"/>
                <w:b/>
                <w:bCs/>
                <w:sz w:val="28"/>
                <w:szCs w:val="28"/>
                <w:rtl/>
              </w:rPr>
              <w:t>تقدّم</w:t>
            </w:r>
            <w:r w:rsidRPr="00F8261A">
              <w:rPr>
                <w:b/>
                <w:sz w:val="28"/>
                <w:szCs w:val="28"/>
              </w:rPr>
              <w:t xml:space="preserve"> </w:t>
            </w:r>
            <w:r w:rsidRPr="00F8261A">
              <w:rPr>
                <w:rFonts w:cs="Times New Roman"/>
                <w:b/>
                <w:bCs/>
                <w:sz w:val="28"/>
                <w:szCs w:val="28"/>
                <w:rtl/>
              </w:rPr>
              <w:t>الطلبة</w:t>
            </w:r>
          </w:p>
        </w:tc>
        <w:tc>
          <w:tcPr>
            <w:tcW w:w="2223" w:type="dxa"/>
          </w:tcPr>
          <w:p w:rsidR="00652BFE" w:rsidRPr="00F8261A" w:rsidRDefault="00652BFE">
            <w:pPr>
              <w:jc w:val="center"/>
              <w:rPr>
                <w:b/>
                <w:sz w:val="28"/>
                <w:szCs w:val="28"/>
              </w:rPr>
            </w:pPr>
            <w:r w:rsidRPr="00F8261A">
              <w:rPr>
                <w:rFonts w:cs="Times New Roman"/>
                <w:b/>
                <w:bCs/>
                <w:sz w:val="28"/>
                <w:szCs w:val="28"/>
                <w:rtl/>
              </w:rPr>
              <w:t>معلم</w:t>
            </w:r>
            <w:r w:rsidRPr="00F8261A">
              <w:rPr>
                <w:b/>
                <w:sz w:val="28"/>
                <w:szCs w:val="28"/>
              </w:rPr>
              <w:t xml:space="preserve"> </w:t>
            </w:r>
            <w:r w:rsidRPr="00F8261A">
              <w:rPr>
                <w:rFonts w:cs="Times New Roman"/>
                <w:b/>
                <w:bCs/>
                <w:sz w:val="28"/>
                <w:szCs w:val="28"/>
                <w:rtl/>
              </w:rPr>
              <w:t>الرياضيات</w:t>
            </w:r>
            <w:r w:rsidRPr="00F8261A">
              <w:rPr>
                <w:b/>
                <w:sz w:val="28"/>
                <w:szCs w:val="28"/>
              </w:rPr>
              <w:t xml:space="preserve"> + </w:t>
            </w:r>
            <w:r w:rsidRPr="00F8261A">
              <w:rPr>
                <w:rFonts w:cs="Times New Roman"/>
                <w:b/>
                <w:bCs/>
                <w:sz w:val="28"/>
                <w:szCs w:val="28"/>
                <w:rtl/>
              </w:rPr>
              <w:t>المرشد</w:t>
            </w:r>
            <w:r w:rsidRPr="00F8261A">
              <w:rPr>
                <w:b/>
                <w:sz w:val="28"/>
                <w:szCs w:val="28"/>
              </w:rPr>
              <w:t xml:space="preserve"> </w:t>
            </w:r>
            <w:r w:rsidRPr="00F8261A">
              <w:rPr>
                <w:rFonts w:cs="Times New Roman"/>
                <w:b/>
                <w:bCs/>
                <w:sz w:val="28"/>
                <w:szCs w:val="28"/>
                <w:rtl/>
              </w:rPr>
              <w:t>التربوي</w:t>
            </w:r>
          </w:p>
        </w:tc>
        <w:tc>
          <w:tcPr>
            <w:tcW w:w="2835" w:type="dxa"/>
          </w:tcPr>
          <w:p w:rsidR="00652BFE" w:rsidRPr="00F8261A" w:rsidRDefault="00652BFE">
            <w:pPr>
              <w:jc w:val="center"/>
              <w:rPr>
                <w:b/>
                <w:sz w:val="28"/>
                <w:szCs w:val="28"/>
              </w:rPr>
            </w:pPr>
            <w:r w:rsidRPr="00F8261A">
              <w:rPr>
                <w:rFonts w:cs="Times New Roman"/>
                <w:b/>
                <w:bCs/>
                <w:sz w:val="28"/>
                <w:szCs w:val="28"/>
                <w:rtl/>
              </w:rPr>
              <w:t>قياس</w:t>
            </w:r>
            <w:r w:rsidRPr="00F8261A">
              <w:rPr>
                <w:b/>
                <w:sz w:val="28"/>
                <w:szCs w:val="28"/>
              </w:rPr>
              <w:t xml:space="preserve"> </w:t>
            </w:r>
            <w:r w:rsidRPr="00F8261A">
              <w:rPr>
                <w:rFonts w:cs="Times New Roman"/>
                <w:b/>
                <w:bCs/>
                <w:sz w:val="28"/>
                <w:szCs w:val="28"/>
                <w:rtl/>
              </w:rPr>
              <w:t>التحسن</w:t>
            </w:r>
            <w:r w:rsidRPr="00F8261A">
              <w:rPr>
                <w:b/>
                <w:sz w:val="28"/>
                <w:szCs w:val="28"/>
              </w:rPr>
              <w:t xml:space="preserve"> – </w:t>
            </w:r>
            <w:r w:rsidRPr="00F8261A">
              <w:rPr>
                <w:rFonts w:cs="Times New Roman"/>
                <w:b/>
                <w:bCs/>
                <w:sz w:val="28"/>
                <w:szCs w:val="28"/>
                <w:rtl/>
              </w:rPr>
              <w:t>مقارنة</w:t>
            </w:r>
            <w:r w:rsidRPr="00F8261A">
              <w:rPr>
                <w:b/>
                <w:sz w:val="28"/>
                <w:szCs w:val="28"/>
              </w:rPr>
              <w:t xml:space="preserve"> </w:t>
            </w:r>
            <w:r w:rsidRPr="00F8261A">
              <w:rPr>
                <w:rFonts w:cs="Times New Roman"/>
                <w:b/>
                <w:bCs/>
                <w:sz w:val="28"/>
                <w:szCs w:val="28"/>
                <w:rtl/>
              </w:rPr>
              <w:t>مع</w:t>
            </w:r>
            <w:r w:rsidRPr="00F8261A">
              <w:rPr>
                <w:b/>
                <w:sz w:val="28"/>
                <w:szCs w:val="28"/>
              </w:rPr>
              <w:t xml:space="preserve"> </w:t>
            </w:r>
            <w:r w:rsidRPr="00F8261A">
              <w:rPr>
                <w:rFonts w:cs="Times New Roman"/>
                <w:b/>
                <w:bCs/>
                <w:sz w:val="28"/>
                <w:szCs w:val="28"/>
                <w:rtl/>
              </w:rPr>
              <w:t>الاختبار</w:t>
            </w:r>
            <w:r w:rsidRPr="00F8261A">
              <w:rPr>
                <w:b/>
                <w:sz w:val="28"/>
                <w:szCs w:val="28"/>
              </w:rPr>
              <w:t xml:space="preserve"> </w:t>
            </w:r>
            <w:r w:rsidRPr="00F8261A">
              <w:rPr>
                <w:rFonts w:cs="Times New Roman"/>
                <w:b/>
                <w:bCs/>
                <w:sz w:val="28"/>
                <w:szCs w:val="28"/>
                <w:rtl/>
              </w:rPr>
              <w:t>القبلي</w:t>
            </w:r>
          </w:p>
        </w:tc>
      </w:tr>
    </w:tbl>
    <w:p w:rsidR="00BA0A8B" w:rsidRPr="00AE35A3" w:rsidRDefault="00BA0A8B">
      <w:pPr>
        <w:rPr>
          <w:b/>
          <w:sz w:val="32"/>
          <w:szCs w:val="32"/>
        </w:rPr>
      </w:pPr>
    </w:p>
    <w:sectPr w:rsidR="00BA0A8B" w:rsidRPr="00AE35A3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>
    <w:useFELayout/>
  </w:compat>
  <w:rsids>
    <w:rsidRoot w:val="00B47730"/>
    <w:rsid w:val="00034616"/>
    <w:rsid w:val="0006063C"/>
    <w:rsid w:val="00092AA1"/>
    <w:rsid w:val="0015074B"/>
    <w:rsid w:val="001645D5"/>
    <w:rsid w:val="00165C50"/>
    <w:rsid w:val="001E3473"/>
    <w:rsid w:val="0029639D"/>
    <w:rsid w:val="002C2717"/>
    <w:rsid w:val="002E4C46"/>
    <w:rsid w:val="00326F90"/>
    <w:rsid w:val="004144F0"/>
    <w:rsid w:val="004C57A5"/>
    <w:rsid w:val="004D2F9E"/>
    <w:rsid w:val="0054264C"/>
    <w:rsid w:val="00542EBC"/>
    <w:rsid w:val="00572174"/>
    <w:rsid w:val="00652BFE"/>
    <w:rsid w:val="00683F2F"/>
    <w:rsid w:val="006D32A0"/>
    <w:rsid w:val="0070235D"/>
    <w:rsid w:val="007F6A6F"/>
    <w:rsid w:val="00835577"/>
    <w:rsid w:val="008C39F0"/>
    <w:rsid w:val="00A74501"/>
    <w:rsid w:val="00A801DD"/>
    <w:rsid w:val="00AA1D8D"/>
    <w:rsid w:val="00AE35A3"/>
    <w:rsid w:val="00B47730"/>
    <w:rsid w:val="00B862EE"/>
    <w:rsid w:val="00B923B6"/>
    <w:rsid w:val="00BA0A8B"/>
    <w:rsid w:val="00BB3BED"/>
    <w:rsid w:val="00C1677C"/>
    <w:rsid w:val="00CB0664"/>
    <w:rsid w:val="00CD7899"/>
    <w:rsid w:val="00D00A98"/>
    <w:rsid w:val="00E11BD9"/>
    <w:rsid w:val="00F00568"/>
    <w:rsid w:val="00F8261A"/>
    <w:rsid w:val="00FC69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رأس صفحة Char"/>
    <w:basedOn w:val="a2"/>
    <w:link w:val="a5"/>
    <w:uiPriority w:val="99"/>
    <w:rsid w:val="00E618BF"/>
  </w:style>
  <w:style w:type="paragraph" w:styleId="a6">
    <w:name w:val="footer"/>
    <w:basedOn w:val="a1"/>
    <w:link w:val="Char0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تذييل صفحة Char"/>
    <w:basedOn w:val="a2"/>
    <w:link w:val="a6"/>
    <w:uiPriority w:val="99"/>
    <w:rsid w:val="00E618BF"/>
  </w:style>
  <w:style w:type="paragraph" w:styleId="a7">
    <w:name w:val="No Spacing"/>
    <w:uiPriority w:val="1"/>
    <w:qFormat/>
    <w:rsid w:val="00FC693F"/>
    <w:pPr>
      <w:spacing w:after="0" w:line="240" w:lineRule="auto"/>
    </w:pPr>
  </w:style>
  <w:style w:type="character" w:customStyle="1" w:styleId="1Char">
    <w:name w:val="عنوان 1 Char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Char">
    <w:name w:val="عنوان 2 Char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Char">
    <w:name w:val="عنوان 3 Char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8">
    <w:name w:val="Title"/>
    <w:basedOn w:val="a1"/>
    <w:next w:val="a1"/>
    <w:link w:val="Char1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har1">
    <w:name w:val="العنوان Char"/>
    <w:basedOn w:val="a2"/>
    <w:link w:val="a8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9">
    <w:name w:val="Subtitle"/>
    <w:basedOn w:val="a1"/>
    <w:next w:val="a1"/>
    <w:link w:val="Char2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Char2">
    <w:name w:val="عنوان فرعي Char"/>
    <w:basedOn w:val="a2"/>
    <w:link w:val="a9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a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b">
    <w:name w:val="Body Text"/>
    <w:basedOn w:val="a1"/>
    <w:link w:val="Char3"/>
    <w:uiPriority w:val="99"/>
    <w:unhideWhenUsed/>
    <w:rsid w:val="00AA1D8D"/>
    <w:pPr>
      <w:spacing w:after="120"/>
    </w:pPr>
  </w:style>
  <w:style w:type="character" w:customStyle="1" w:styleId="Char3">
    <w:name w:val="نص أساسي Char"/>
    <w:basedOn w:val="a2"/>
    <w:link w:val="ab"/>
    <w:uiPriority w:val="99"/>
    <w:rsid w:val="00AA1D8D"/>
  </w:style>
  <w:style w:type="paragraph" w:styleId="22">
    <w:name w:val="Body Text 2"/>
    <w:basedOn w:val="a1"/>
    <w:link w:val="2Char0"/>
    <w:uiPriority w:val="99"/>
    <w:unhideWhenUsed/>
    <w:rsid w:val="00AA1D8D"/>
    <w:pPr>
      <w:spacing w:after="120" w:line="480" w:lineRule="auto"/>
    </w:pPr>
  </w:style>
  <w:style w:type="character" w:customStyle="1" w:styleId="2Char0">
    <w:name w:val="نص أساسي 2 Char"/>
    <w:basedOn w:val="a2"/>
    <w:link w:val="22"/>
    <w:uiPriority w:val="99"/>
    <w:rsid w:val="00AA1D8D"/>
  </w:style>
  <w:style w:type="paragraph" w:styleId="32">
    <w:name w:val="Body Text 3"/>
    <w:basedOn w:val="a1"/>
    <w:link w:val="3Char0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Char0">
    <w:name w:val="نص أساسي 3 Char"/>
    <w:basedOn w:val="a2"/>
    <w:link w:val="32"/>
    <w:uiPriority w:val="99"/>
    <w:rsid w:val="00AA1D8D"/>
    <w:rPr>
      <w:sz w:val="16"/>
      <w:szCs w:val="16"/>
    </w:rPr>
  </w:style>
  <w:style w:type="paragraph" w:styleId="ac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3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3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d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4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4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e">
    <w:name w:val="macro"/>
    <w:link w:val="Char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Char4">
    <w:name w:val="نص ماكرو Char"/>
    <w:basedOn w:val="a2"/>
    <w:link w:val="ae"/>
    <w:uiPriority w:val="99"/>
    <w:rsid w:val="0029639D"/>
    <w:rPr>
      <w:rFonts w:ascii="Courier" w:hAnsi="Courier"/>
      <w:sz w:val="20"/>
      <w:szCs w:val="20"/>
    </w:rPr>
  </w:style>
  <w:style w:type="paragraph" w:styleId="af">
    <w:name w:val="Quote"/>
    <w:basedOn w:val="a1"/>
    <w:next w:val="a1"/>
    <w:link w:val="Char5"/>
    <w:uiPriority w:val="29"/>
    <w:qFormat/>
    <w:rsid w:val="00FC693F"/>
    <w:rPr>
      <w:i/>
      <w:iCs/>
      <w:color w:val="000000" w:themeColor="text1"/>
    </w:rPr>
  </w:style>
  <w:style w:type="character" w:customStyle="1" w:styleId="Char5">
    <w:name w:val="اقتباس Char"/>
    <w:basedOn w:val="a2"/>
    <w:link w:val="af"/>
    <w:uiPriority w:val="29"/>
    <w:rsid w:val="00FC693F"/>
    <w:rPr>
      <w:i/>
      <w:iCs/>
      <w:color w:val="000000" w:themeColor="text1"/>
    </w:rPr>
  </w:style>
  <w:style w:type="character" w:customStyle="1" w:styleId="4Char">
    <w:name w:val="عنوان 4 Char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Char">
    <w:name w:val="عنوان 5 Char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Char">
    <w:name w:val="عنوان 6 Char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Char">
    <w:name w:val="عنوان 7 Char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Char">
    <w:name w:val="عنوان 8 Char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Char">
    <w:name w:val="عنوان 9 Char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0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1">
    <w:name w:val="Strong"/>
    <w:basedOn w:val="a2"/>
    <w:uiPriority w:val="22"/>
    <w:qFormat/>
    <w:rsid w:val="00FC693F"/>
    <w:rPr>
      <w:b/>
      <w:bCs/>
    </w:rPr>
  </w:style>
  <w:style w:type="character" w:styleId="af2">
    <w:name w:val="Emphasis"/>
    <w:basedOn w:val="a2"/>
    <w:uiPriority w:val="20"/>
    <w:qFormat/>
    <w:rsid w:val="00FC693F"/>
    <w:rPr>
      <w:i/>
      <w:iCs/>
    </w:rPr>
  </w:style>
  <w:style w:type="paragraph" w:styleId="af3">
    <w:name w:val="Intense Quote"/>
    <w:basedOn w:val="a1"/>
    <w:next w:val="a1"/>
    <w:link w:val="Char6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har6">
    <w:name w:val="اقتباس مكثف Char"/>
    <w:basedOn w:val="a2"/>
    <w:link w:val="af3"/>
    <w:uiPriority w:val="30"/>
    <w:rsid w:val="00FC693F"/>
    <w:rPr>
      <w:b/>
      <w:bCs/>
      <w:i/>
      <w:iCs/>
      <w:color w:val="4F81BD" w:themeColor="accent1"/>
    </w:rPr>
  </w:style>
  <w:style w:type="character" w:styleId="af4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5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6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7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8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9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a">
    <w:name w:val="Table Grid"/>
    <w:basedOn w:val="a3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b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c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d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0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5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1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6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2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7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5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e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0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1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12D7CB2-7602-4505-93A8-A9AE0E8AB3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239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1599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ALemanCenter</cp:lastModifiedBy>
  <cp:revision>25</cp:revision>
  <dcterms:created xsi:type="dcterms:W3CDTF">2013-12-23T23:15:00Z</dcterms:created>
  <dcterms:modified xsi:type="dcterms:W3CDTF">2025-09-06T09:28:00Z</dcterms:modified>
  <cp:category/>
</cp:coreProperties>
</file>