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0590" w14:textId="77777777" w:rsidR="002A3C90" w:rsidRDefault="007743D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2A3C90" w14:paraId="26CC59B2" w14:textId="77777777">
        <w:trPr>
          <w:jc w:val="right"/>
        </w:trPr>
        <w:tc>
          <w:tcPr>
            <w:tcW w:w="2160" w:type="dxa"/>
          </w:tcPr>
          <w:p w14:paraId="1BA03EC8" w14:textId="77777777" w:rsidR="002A3C90" w:rsidRDefault="007743D8">
            <w:r>
              <w:t>عدد الحصص: 2</w:t>
            </w:r>
          </w:p>
        </w:tc>
        <w:tc>
          <w:tcPr>
            <w:tcW w:w="2160" w:type="dxa"/>
          </w:tcPr>
          <w:p w14:paraId="6D952D7C" w14:textId="77777777" w:rsidR="002A3C90" w:rsidRDefault="007743D8">
            <w:r>
              <w:t>موضوع الدرس : أمن البيانات والمعلومات</w:t>
            </w:r>
          </w:p>
        </w:tc>
        <w:tc>
          <w:tcPr>
            <w:tcW w:w="2160" w:type="dxa"/>
          </w:tcPr>
          <w:p w14:paraId="0EFEDC0C" w14:textId="77777777" w:rsidR="002A3C90" w:rsidRDefault="007743D8">
            <w:r>
              <w:t>عنوان الوحدة : الأمن السيبراني</w:t>
            </w:r>
          </w:p>
        </w:tc>
        <w:tc>
          <w:tcPr>
            <w:tcW w:w="2160" w:type="dxa"/>
          </w:tcPr>
          <w:p w14:paraId="624C5E59" w14:textId="77777777" w:rsidR="002A3C90" w:rsidRDefault="007743D8">
            <w:r>
              <w:t>المبحث : المهارات الرقمية</w:t>
            </w:r>
          </w:p>
        </w:tc>
      </w:tr>
      <w:tr w:rsidR="002A3C90" w14:paraId="0DA42249" w14:textId="77777777">
        <w:trPr>
          <w:jc w:val="right"/>
        </w:trPr>
        <w:tc>
          <w:tcPr>
            <w:tcW w:w="8640" w:type="dxa"/>
            <w:gridSpan w:val="4"/>
          </w:tcPr>
          <w:p w14:paraId="0899C195" w14:textId="77777777" w:rsidR="002A3C90" w:rsidRDefault="007743D8">
            <w:r>
              <w:t>التعلم القبلي : حماية البيانات، المعلومات، كلمة السر.</w:t>
            </w:r>
          </w:p>
        </w:tc>
      </w:tr>
      <w:tr w:rsidR="002A3C90" w14:paraId="36D9E6F7" w14:textId="77777777">
        <w:tblPrEx>
          <w:jc w:val="left"/>
        </w:tblPrEx>
        <w:tc>
          <w:tcPr>
            <w:tcW w:w="8640" w:type="dxa"/>
            <w:gridSpan w:val="4"/>
          </w:tcPr>
          <w:p w14:paraId="6CC403FD" w14:textId="77777777" w:rsidR="002A3C90" w:rsidRDefault="007743D8">
            <w:r>
              <w:t>النتاجات التعليمية :</w:t>
            </w:r>
            <w:r>
              <w:br/>
              <w:t>1. تتعرف على مفهوم حماية البيانات. 2. تميز بين أمن البيانات والمعلومات والأمن السيبراني. 3. تبين عناصر أمن المعلومات. 4. تبين ركائز أمن المعلومات. 5. تتعرف على سبب استخدام كلمات السر في العمل. 6. التفرقة بين كلمة السر الضعيفة والقوية.</w:t>
            </w:r>
          </w:p>
        </w:tc>
      </w:tr>
    </w:tbl>
    <w:p w14:paraId="607E5457" w14:textId="77777777" w:rsidR="002A3C90" w:rsidRDefault="002A3C90"/>
    <w:tbl>
      <w:tblPr>
        <w:tblStyle w:val="afa"/>
        <w:tblW w:w="0" w:type="auto"/>
        <w:tblLook w:val="04A0" w:firstRow="1" w:lastRow="0" w:firstColumn="1" w:lastColumn="0" w:noHBand="0" w:noVBand="1"/>
      </w:tblPr>
      <w:tblGrid>
        <w:gridCol w:w="2160"/>
        <w:gridCol w:w="2160"/>
        <w:gridCol w:w="2160"/>
        <w:gridCol w:w="2160"/>
      </w:tblGrid>
      <w:tr w:rsidR="002A3C90" w14:paraId="0CCBC9A4" w14:textId="77777777">
        <w:tc>
          <w:tcPr>
            <w:tcW w:w="2160" w:type="dxa"/>
            <w:shd w:val="clear" w:color="auto" w:fill="D9D9D9"/>
          </w:tcPr>
          <w:p w14:paraId="697679CD" w14:textId="77777777" w:rsidR="002A3C90" w:rsidRDefault="007743D8">
            <w:pPr>
              <w:jc w:val="center"/>
            </w:pPr>
            <w:r>
              <w:rPr>
                <w:b/>
              </w:rPr>
              <w:t>الزمن</w:t>
            </w:r>
          </w:p>
        </w:tc>
        <w:tc>
          <w:tcPr>
            <w:tcW w:w="2160" w:type="dxa"/>
            <w:shd w:val="clear" w:color="auto" w:fill="D9D9D9"/>
          </w:tcPr>
          <w:p w14:paraId="012B9268" w14:textId="77777777" w:rsidR="002A3C90" w:rsidRDefault="007743D8">
            <w:pPr>
              <w:jc w:val="center"/>
            </w:pPr>
            <w:r>
              <w:rPr>
                <w:b/>
              </w:rPr>
              <w:t>دور المتعلم</w:t>
            </w:r>
          </w:p>
        </w:tc>
        <w:tc>
          <w:tcPr>
            <w:tcW w:w="2160" w:type="dxa"/>
            <w:shd w:val="clear" w:color="auto" w:fill="D9D9D9"/>
          </w:tcPr>
          <w:p w14:paraId="7F9C4697" w14:textId="77777777" w:rsidR="002A3C90" w:rsidRDefault="007743D8">
            <w:pPr>
              <w:jc w:val="center"/>
            </w:pPr>
            <w:r>
              <w:rPr>
                <w:b/>
              </w:rPr>
              <w:t>دور المعلم</w:t>
            </w:r>
          </w:p>
        </w:tc>
        <w:tc>
          <w:tcPr>
            <w:tcW w:w="2160" w:type="dxa"/>
            <w:shd w:val="clear" w:color="auto" w:fill="D9D9D9"/>
          </w:tcPr>
          <w:p w14:paraId="294D1282" w14:textId="77777777" w:rsidR="002A3C90" w:rsidRDefault="007743D8">
            <w:pPr>
              <w:jc w:val="center"/>
            </w:pPr>
            <w:r>
              <w:rPr>
                <w:b/>
              </w:rPr>
              <w:t>المراحل</w:t>
            </w:r>
          </w:p>
        </w:tc>
      </w:tr>
      <w:tr w:rsidR="002A3C90" w14:paraId="7BF3E095" w14:textId="77777777">
        <w:tc>
          <w:tcPr>
            <w:tcW w:w="2160" w:type="dxa"/>
          </w:tcPr>
          <w:p w14:paraId="010345D7" w14:textId="77777777" w:rsidR="002A3C90" w:rsidRDefault="007743D8">
            <w:r>
              <w:t>10 د</w:t>
            </w:r>
          </w:p>
        </w:tc>
        <w:tc>
          <w:tcPr>
            <w:tcW w:w="2160" w:type="dxa"/>
          </w:tcPr>
          <w:p w14:paraId="759AF17D" w14:textId="77777777" w:rsidR="002A3C90" w:rsidRDefault="007743D8">
            <w:r>
              <w:t>الإجابة على الأسئلة والمشاركة في النقاش.</w:t>
            </w:r>
          </w:p>
        </w:tc>
        <w:tc>
          <w:tcPr>
            <w:tcW w:w="2160" w:type="dxa"/>
          </w:tcPr>
          <w:p w14:paraId="542F44F1" w14:textId="77777777" w:rsidR="002A3C90" w:rsidRDefault="007743D8">
            <w:r>
              <w:t>طرح أسئلة على الطالبات حول حماية البيانات وكلمات السر.</w:t>
            </w:r>
          </w:p>
        </w:tc>
        <w:tc>
          <w:tcPr>
            <w:tcW w:w="2160" w:type="dxa"/>
            <w:vAlign w:val="center"/>
          </w:tcPr>
          <w:p w14:paraId="3474B295" w14:textId="77777777" w:rsidR="002A3C90" w:rsidRDefault="007743D8">
            <w:r>
              <w:t>1-التهيئة والاندماج</w:t>
            </w:r>
          </w:p>
        </w:tc>
      </w:tr>
      <w:tr w:rsidR="002A3C90" w14:paraId="7C81640A" w14:textId="77777777">
        <w:tc>
          <w:tcPr>
            <w:tcW w:w="2160" w:type="dxa"/>
          </w:tcPr>
          <w:p w14:paraId="55FBA7E4" w14:textId="77777777" w:rsidR="002A3C90" w:rsidRDefault="007743D8">
            <w:r>
              <w:t>40 د</w:t>
            </w:r>
          </w:p>
        </w:tc>
        <w:tc>
          <w:tcPr>
            <w:tcW w:w="2160" w:type="dxa"/>
          </w:tcPr>
          <w:p w14:paraId="3264C818" w14:textId="77777777" w:rsidR="002A3C90" w:rsidRDefault="007743D8">
            <w:r>
              <w:t>العمل ضمن مجموعات. توضيح مفهوم كلمة السر والحماية.</w:t>
            </w:r>
          </w:p>
        </w:tc>
        <w:tc>
          <w:tcPr>
            <w:tcW w:w="2160" w:type="dxa"/>
          </w:tcPr>
          <w:p w14:paraId="5F5D1AA2" w14:textId="77777777" w:rsidR="002A3C90" w:rsidRDefault="007743D8">
            <w:r>
              <w:t>تقسيم الطالبات إلى مجموعات عمل. توضيح مفهوم الحماية وكلمة السر. توضيح أهمية أمن المعلومات. كتابة عناصر أمن المعلومات على اللوح.</w:t>
            </w:r>
          </w:p>
        </w:tc>
        <w:tc>
          <w:tcPr>
            <w:tcW w:w="2160" w:type="dxa"/>
            <w:vAlign w:val="center"/>
          </w:tcPr>
          <w:p w14:paraId="11D3917F" w14:textId="77777777" w:rsidR="002A3C90" w:rsidRDefault="007743D8">
            <w:r>
              <w:t>2-الشرح والتفسير</w:t>
            </w:r>
          </w:p>
        </w:tc>
      </w:tr>
      <w:tr w:rsidR="002A3C90" w14:paraId="64A17943" w14:textId="77777777">
        <w:tc>
          <w:tcPr>
            <w:tcW w:w="2160" w:type="dxa"/>
          </w:tcPr>
          <w:p w14:paraId="0AE7C899" w14:textId="77777777" w:rsidR="002A3C90" w:rsidRDefault="007743D8">
            <w:r>
              <w:t>20 د</w:t>
            </w:r>
          </w:p>
        </w:tc>
        <w:tc>
          <w:tcPr>
            <w:tcW w:w="2160" w:type="dxa"/>
          </w:tcPr>
          <w:p w14:paraId="79075DE2" w14:textId="77777777" w:rsidR="002A3C90" w:rsidRDefault="007743D8">
            <w:r>
              <w:t>تلخيص وقراءة ركائز أمن المعلومات. اقتراح ووضع كلمات سر قوية وتقييمها.</w:t>
            </w:r>
          </w:p>
        </w:tc>
        <w:tc>
          <w:tcPr>
            <w:tcW w:w="2160" w:type="dxa"/>
          </w:tcPr>
          <w:p w14:paraId="2AA9B22C" w14:textId="77777777" w:rsidR="002A3C90" w:rsidRDefault="007743D8">
            <w:r>
              <w:t>توضيح ركائز أمن المعلومات من خلال سؤال الطالبات. اقتراح أفضل الطرق لاختيار كلمة سر قوية وتطبيقها.</w:t>
            </w:r>
          </w:p>
        </w:tc>
        <w:tc>
          <w:tcPr>
            <w:tcW w:w="2160" w:type="dxa"/>
            <w:vAlign w:val="center"/>
          </w:tcPr>
          <w:p w14:paraId="4B24FA41" w14:textId="77777777" w:rsidR="002A3C90" w:rsidRDefault="007743D8">
            <w:r>
              <w:t>3-التوسع ودعم التميز</w:t>
            </w:r>
          </w:p>
        </w:tc>
      </w:tr>
      <w:tr w:rsidR="002A3C90" w14:paraId="5D5CEAA7" w14:textId="77777777">
        <w:tc>
          <w:tcPr>
            <w:tcW w:w="2160" w:type="dxa"/>
          </w:tcPr>
          <w:p w14:paraId="21B5DD87" w14:textId="77777777" w:rsidR="002A3C90" w:rsidRDefault="007743D8">
            <w:r>
              <w:t>20 د</w:t>
            </w:r>
          </w:p>
        </w:tc>
        <w:tc>
          <w:tcPr>
            <w:tcW w:w="2160" w:type="dxa"/>
          </w:tcPr>
          <w:p w14:paraId="590043E1" w14:textId="77777777" w:rsidR="002A3C90" w:rsidRDefault="007743D8">
            <w:r>
              <w:t>حل أسئلة الدرس.</w:t>
            </w:r>
          </w:p>
        </w:tc>
        <w:tc>
          <w:tcPr>
            <w:tcW w:w="2160" w:type="dxa"/>
          </w:tcPr>
          <w:p w14:paraId="7A3905A5" w14:textId="77777777" w:rsidR="002A3C90" w:rsidRDefault="007743D8">
            <w:r>
              <w:t>حل أسئلة الدرس.</w:t>
            </w:r>
          </w:p>
        </w:tc>
        <w:tc>
          <w:tcPr>
            <w:tcW w:w="2160" w:type="dxa"/>
            <w:vAlign w:val="center"/>
          </w:tcPr>
          <w:p w14:paraId="789A9542" w14:textId="77777777" w:rsidR="002A3C90" w:rsidRDefault="007743D8">
            <w:r>
              <w:t>4-تأكيد التعلم</w:t>
            </w:r>
          </w:p>
        </w:tc>
      </w:tr>
    </w:tbl>
    <w:p w14:paraId="50A2F53D" w14:textId="77777777" w:rsidR="002A3C90" w:rsidRDefault="002A3C90"/>
    <w:tbl>
      <w:tblPr>
        <w:tblStyle w:val="afa"/>
        <w:tblW w:w="0" w:type="auto"/>
        <w:tblLook w:val="04A0" w:firstRow="1" w:lastRow="0" w:firstColumn="1" w:lastColumn="0" w:noHBand="0" w:noVBand="1"/>
      </w:tblPr>
      <w:tblGrid>
        <w:gridCol w:w="4320"/>
        <w:gridCol w:w="4320"/>
      </w:tblGrid>
      <w:tr w:rsidR="002A3C90" w14:paraId="003E33F4" w14:textId="77777777">
        <w:tc>
          <w:tcPr>
            <w:tcW w:w="4320" w:type="dxa"/>
          </w:tcPr>
          <w:p w14:paraId="16A70692" w14:textId="77777777" w:rsidR="002A3C90" w:rsidRDefault="002A3C90"/>
          <w:tbl>
            <w:tblPr>
              <w:tblStyle w:val="afa"/>
              <w:tblW w:w="0" w:type="auto"/>
              <w:tblLook w:val="04A0" w:firstRow="1" w:lastRow="0" w:firstColumn="1" w:lastColumn="0" w:noHBand="0" w:noVBand="1"/>
            </w:tblPr>
            <w:tblGrid>
              <w:gridCol w:w="2009"/>
              <w:gridCol w:w="2085"/>
            </w:tblGrid>
            <w:tr w:rsidR="002A3C90" w14:paraId="38C3DB15" w14:textId="77777777">
              <w:tc>
                <w:tcPr>
                  <w:tcW w:w="2160" w:type="dxa"/>
                </w:tcPr>
                <w:p w14:paraId="20B3C79D" w14:textId="77777777" w:rsidR="002A3C90" w:rsidRDefault="002A3C90"/>
              </w:tc>
              <w:tc>
                <w:tcPr>
                  <w:tcW w:w="2160" w:type="dxa"/>
                </w:tcPr>
                <w:p w14:paraId="2BFD8AD5" w14:textId="77777777" w:rsidR="002A3C90" w:rsidRDefault="007743D8">
                  <w:r>
                    <w:t>الصف/الشعبة</w:t>
                  </w:r>
                </w:p>
              </w:tc>
            </w:tr>
            <w:tr w:rsidR="002A3C90" w14:paraId="1B81BED9" w14:textId="77777777">
              <w:tc>
                <w:tcPr>
                  <w:tcW w:w="2160" w:type="dxa"/>
                </w:tcPr>
                <w:p w14:paraId="4CB875F7" w14:textId="77777777" w:rsidR="002A3C90" w:rsidRDefault="002A3C90"/>
              </w:tc>
              <w:tc>
                <w:tcPr>
                  <w:tcW w:w="2160" w:type="dxa"/>
                </w:tcPr>
                <w:p w14:paraId="5B926D8E" w14:textId="77777777" w:rsidR="002A3C90" w:rsidRDefault="007743D8">
                  <w:r>
                    <w:t>عدد الغياب/العدد الكلي</w:t>
                  </w:r>
                </w:p>
              </w:tc>
            </w:tr>
            <w:tr w:rsidR="002A3C90" w14:paraId="3FC883B1" w14:textId="77777777">
              <w:tc>
                <w:tcPr>
                  <w:tcW w:w="2160" w:type="dxa"/>
                </w:tcPr>
                <w:p w14:paraId="5B8351A3" w14:textId="77777777" w:rsidR="002A3C90" w:rsidRDefault="002A3C90"/>
              </w:tc>
              <w:tc>
                <w:tcPr>
                  <w:tcW w:w="2160" w:type="dxa"/>
                </w:tcPr>
                <w:p w14:paraId="57DFCD01" w14:textId="77777777" w:rsidR="002A3C90" w:rsidRDefault="007743D8">
                  <w:r>
                    <w:t>ترتيب الحصة</w:t>
                  </w:r>
                </w:p>
              </w:tc>
            </w:tr>
            <w:tr w:rsidR="002A3C90" w14:paraId="57601601" w14:textId="77777777">
              <w:tc>
                <w:tcPr>
                  <w:tcW w:w="2160" w:type="dxa"/>
                </w:tcPr>
                <w:p w14:paraId="0A70FF76" w14:textId="77777777" w:rsidR="002A3C90" w:rsidRDefault="002A3C90"/>
              </w:tc>
              <w:tc>
                <w:tcPr>
                  <w:tcW w:w="2160" w:type="dxa"/>
                </w:tcPr>
                <w:p w14:paraId="2C050365" w14:textId="77777777" w:rsidR="002A3C90" w:rsidRDefault="007743D8">
                  <w:r>
                    <w:t>اليوم والتاريخ</w:t>
                  </w:r>
                </w:p>
              </w:tc>
            </w:tr>
          </w:tbl>
          <w:p w14:paraId="1C38F5D0" w14:textId="77777777" w:rsidR="002A3C90" w:rsidRDefault="002A3C90"/>
        </w:tc>
        <w:tc>
          <w:tcPr>
            <w:tcW w:w="4320" w:type="dxa"/>
          </w:tcPr>
          <w:p w14:paraId="503AF10C" w14:textId="77777777" w:rsidR="002A3C90" w:rsidRDefault="007743D8">
            <w:r>
              <w:t>*التأمل الذاتي : حول عمليتي التعلم والتعليم</w:t>
            </w:r>
          </w:p>
        </w:tc>
      </w:tr>
    </w:tbl>
    <w:p w14:paraId="6D5BBBE7" w14:textId="77777777" w:rsidR="002A3C90" w:rsidRDefault="002A3C90"/>
    <w:tbl>
      <w:tblPr>
        <w:tblW w:w="0" w:type="auto"/>
        <w:tblLook w:val="04A0" w:firstRow="1" w:lastRow="0" w:firstColumn="1" w:lastColumn="0" w:noHBand="0" w:noVBand="1"/>
      </w:tblPr>
      <w:tblGrid>
        <w:gridCol w:w="2880"/>
        <w:gridCol w:w="2880"/>
        <w:gridCol w:w="2880"/>
      </w:tblGrid>
      <w:tr w:rsidR="002A3C90" w14:paraId="1EBF4D46" w14:textId="77777777">
        <w:tc>
          <w:tcPr>
            <w:tcW w:w="2880" w:type="dxa"/>
          </w:tcPr>
          <w:p w14:paraId="734489D2" w14:textId="77777777" w:rsidR="002A3C90" w:rsidRDefault="007743D8">
            <w:r>
              <w:t>مستشار التطوير المدرسي :</w:t>
            </w:r>
          </w:p>
        </w:tc>
        <w:tc>
          <w:tcPr>
            <w:tcW w:w="2880" w:type="dxa"/>
          </w:tcPr>
          <w:p w14:paraId="276843F0" w14:textId="77777777" w:rsidR="002A3C90" w:rsidRDefault="007743D8">
            <w:r>
              <w:t>مدير المدرسة:</w:t>
            </w:r>
          </w:p>
        </w:tc>
        <w:tc>
          <w:tcPr>
            <w:tcW w:w="2880" w:type="dxa"/>
          </w:tcPr>
          <w:p w14:paraId="66031165" w14:textId="77777777" w:rsidR="002A3C90" w:rsidRDefault="007743D8">
            <w:r>
              <w:t>الاسم والتوقيع: المعلم :</w:t>
            </w:r>
          </w:p>
        </w:tc>
      </w:tr>
    </w:tbl>
    <w:p w14:paraId="2C043A64" w14:textId="77777777" w:rsidR="002A3C90" w:rsidRDefault="007743D8">
      <w:r>
        <w:br w:type="page"/>
      </w:r>
    </w:p>
    <w:p w14:paraId="3940DE81" w14:textId="77777777" w:rsidR="002A3C90" w:rsidRDefault="007743D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2A3C90" w14:paraId="45A4C1E2" w14:textId="77777777">
        <w:trPr>
          <w:jc w:val="right"/>
        </w:trPr>
        <w:tc>
          <w:tcPr>
            <w:tcW w:w="2160" w:type="dxa"/>
          </w:tcPr>
          <w:p w14:paraId="08A4BBFB" w14:textId="77777777" w:rsidR="002A3C90" w:rsidRDefault="007743D8">
            <w:r>
              <w:t>عدد الحصص: 2</w:t>
            </w:r>
          </w:p>
        </w:tc>
        <w:tc>
          <w:tcPr>
            <w:tcW w:w="2160" w:type="dxa"/>
          </w:tcPr>
          <w:p w14:paraId="32CC39BE" w14:textId="77777777" w:rsidR="002A3C90" w:rsidRDefault="007743D8">
            <w:r>
              <w:t>موضوع الدرس : تهديدات الأمن السيبراني</w:t>
            </w:r>
          </w:p>
        </w:tc>
        <w:tc>
          <w:tcPr>
            <w:tcW w:w="2160" w:type="dxa"/>
          </w:tcPr>
          <w:p w14:paraId="5FCFF248" w14:textId="77777777" w:rsidR="002A3C90" w:rsidRDefault="007743D8">
            <w:r>
              <w:t>عنوان الوحدة : الأمن السيبراني</w:t>
            </w:r>
          </w:p>
        </w:tc>
        <w:tc>
          <w:tcPr>
            <w:tcW w:w="2160" w:type="dxa"/>
          </w:tcPr>
          <w:p w14:paraId="478EA034" w14:textId="77777777" w:rsidR="002A3C90" w:rsidRDefault="007743D8">
            <w:r>
              <w:t>المبحث : المهارات الرقمية</w:t>
            </w:r>
          </w:p>
        </w:tc>
      </w:tr>
      <w:tr w:rsidR="002A3C90" w14:paraId="39825ADB" w14:textId="77777777">
        <w:trPr>
          <w:jc w:val="right"/>
        </w:trPr>
        <w:tc>
          <w:tcPr>
            <w:tcW w:w="8640" w:type="dxa"/>
            <w:gridSpan w:val="4"/>
          </w:tcPr>
          <w:p w14:paraId="5CAED085" w14:textId="77777777" w:rsidR="002A3C90" w:rsidRDefault="007743D8">
            <w:r>
              <w:t>التعلم القبلي : أمن البيانات والمعلومات، حماية الخصوصية.</w:t>
            </w:r>
          </w:p>
        </w:tc>
      </w:tr>
      <w:tr w:rsidR="002A3C90" w14:paraId="48003058" w14:textId="77777777">
        <w:tblPrEx>
          <w:jc w:val="left"/>
        </w:tblPrEx>
        <w:tc>
          <w:tcPr>
            <w:tcW w:w="8640" w:type="dxa"/>
            <w:gridSpan w:val="4"/>
          </w:tcPr>
          <w:p w14:paraId="58E4438C" w14:textId="77777777" w:rsidR="002A3C90" w:rsidRDefault="007743D8">
            <w:r>
              <w:t>النتاجات التعليمية :</w:t>
            </w:r>
            <w:r>
              <w:br/>
              <w:t>1. تتعرف على أهداف الأمن السيبراني. 2. توضح تهديدات الأمن السيبراني وحماية البيانات الشخصية. 3. تبين مفهوم الهجمات الإلكترونية والاعتداءات الإلكترونية. 4. تعدد أمثلة على الوسائل المادية والوسائل الرقمية بحماية المعلومات. 5. تناقش التكامل الوظيفي بين الوسائل المادية والوسائل الرقمية لحماية البيانات المتبادلة. 6. تناقش قضايا واقعية تتعلق بالأمن السيبراني.</w:t>
            </w:r>
          </w:p>
        </w:tc>
      </w:tr>
    </w:tbl>
    <w:p w14:paraId="4A4B7BAE" w14:textId="77777777" w:rsidR="002A3C90" w:rsidRDefault="002A3C90"/>
    <w:tbl>
      <w:tblPr>
        <w:tblStyle w:val="afa"/>
        <w:tblW w:w="0" w:type="auto"/>
        <w:tblLook w:val="04A0" w:firstRow="1" w:lastRow="0" w:firstColumn="1" w:lastColumn="0" w:noHBand="0" w:noVBand="1"/>
      </w:tblPr>
      <w:tblGrid>
        <w:gridCol w:w="2160"/>
        <w:gridCol w:w="2160"/>
        <w:gridCol w:w="2160"/>
        <w:gridCol w:w="2160"/>
      </w:tblGrid>
      <w:tr w:rsidR="002A3C90" w14:paraId="7E5E464D" w14:textId="77777777">
        <w:tc>
          <w:tcPr>
            <w:tcW w:w="2160" w:type="dxa"/>
            <w:shd w:val="clear" w:color="auto" w:fill="D9D9D9"/>
          </w:tcPr>
          <w:p w14:paraId="4CD4A8A3" w14:textId="77777777" w:rsidR="002A3C90" w:rsidRDefault="007743D8">
            <w:pPr>
              <w:jc w:val="center"/>
            </w:pPr>
            <w:r>
              <w:rPr>
                <w:b/>
              </w:rPr>
              <w:t>الزمن</w:t>
            </w:r>
          </w:p>
        </w:tc>
        <w:tc>
          <w:tcPr>
            <w:tcW w:w="2160" w:type="dxa"/>
            <w:shd w:val="clear" w:color="auto" w:fill="D9D9D9"/>
          </w:tcPr>
          <w:p w14:paraId="15565AAC" w14:textId="77777777" w:rsidR="002A3C90" w:rsidRDefault="007743D8">
            <w:pPr>
              <w:jc w:val="center"/>
            </w:pPr>
            <w:r>
              <w:rPr>
                <w:b/>
              </w:rPr>
              <w:t>دور المتعلم</w:t>
            </w:r>
          </w:p>
        </w:tc>
        <w:tc>
          <w:tcPr>
            <w:tcW w:w="2160" w:type="dxa"/>
            <w:shd w:val="clear" w:color="auto" w:fill="D9D9D9"/>
          </w:tcPr>
          <w:p w14:paraId="2CE129B7" w14:textId="77777777" w:rsidR="002A3C90" w:rsidRDefault="007743D8">
            <w:pPr>
              <w:jc w:val="center"/>
            </w:pPr>
            <w:r>
              <w:rPr>
                <w:b/>
              </w:rPr>
              <w:t>دور المعلم</w:t>
            </w:r>
          </w:p>
        </w:tc>
        <w:tc>
          <w:tcPr>
            <w:tcW w:w="2160" w:type="dxa"/>
            <w:shd w:val="clear" w:color="auto" w:fill="D9D9D9"/>
          </w:tcPr>
          <w:p w14:paraId="550A11EB" w14:textId="77777777" w:rsidR="002A3C90" w:rsidRDefault="007743D8">
            <w:pPr>
              <w:jc w:val="center"/>
            </w:pPr>
            <w:r>
              <w:rPr>
                <w:b/>
              </w:rPr>
              <w:t>المراحل</w:t>
            </w:r>
          </w:p>
        </w:tc>
      </w:tr>
      <w:tr w:rsidR="002A3C90" w14:paraId="1D95E731" w14:textId="77777777">
        <w:tc>
          <w:tcPr>
            <w:tcW w:w="2160" w:type="dxa"/>
          </w:tcPr>
          <w:p w14:paraId="01BBE153" w14:textId="77777777" w:rsidR="002A3C90" w:rsidRDefault="007743D8">
            <w:r>
              <w:t>10 د</w:t>
            </w:r>
          </w:p>
        </w:tc>
        <w:tc>
          <w:tcPr>
            <w:tcW w:w="2160" w:type="dxa"/>
          </w:tcPr>
          <w:p w14:paraId="1FBFEF77" w14:textId="77777777" w:rsidR="002A3C90" w:rsidRDefault="007743D8">
            <w:r>
              <w:t>الإجابة على الأسئلة والمشاركة في النقاش.</w:t>
            </w:r>
          </w:p>
        </w:tc>
        <w:tc>
          <w:tcPr>
            <w:tcW w:w="2160" w:type="dxa"/>
          </w:tcPr>
          <w:p w14:paraId="2152788F" w14:textId="77777777" w:rsidR="002A3C90" w:rsidRDefault="007743D8">
            <w:r>
              <w:t>طرح أسئلة عن أهداف الأمن السيبراني وأهميته.</w:t>
            </w:r>
          </w:p>
        </w:tc>
        <w:tc>
          <w:tcPr>
            <w:tcW w:w="2160" w:type="dxa"/>
            <w:vAlign w:val="center"/>
          </w:tcPr>
          <w:p w14:paraId="73E7C5A3" w14:textId="77777777" w:rsidR="002A3C90" w:rsidRDefault="007743D8">
            <w:r>
              <w:t>1-التهيئة والاندماج</w:t>
            </w:r>
          </w:p>
        </w:tc>
      </w:tr>
      <w:tr w:rsidR="002A3C90" w14:paraId="5A94E46F" w14:textId="77777777">
        <w:tc>
          <w:tcPr>
            <w:tcW w:w="2160" w:type="dxa"/>
          </w:tcPr>
          <w:p w14:paraId="1AD308B6" w14:textId="77777777" w:rsidR="002A3C90" w:rsidRDefault="007743D8">
            <w:r>
              <w:t>40 د</w:t>
            </w:r>
          </w:p>
        </w:tc>
        <w:tc>
          <w:tcPr>
            <w:tcW w:w="2160" w:type="dxa"/>
          </w:tcPr>
          <w:p w14:paraId="2D01F3A7" w14:textId="77777777" w:rsidR="002A3C90" w:rsidRDefault="007743D8">
            <w:r>
              <w:t>العمل ضمن مجموعات. توضيح مفهوم الحماية.</w:t>
            </w:r>
          </w:p>
        </w:tc>
        <w:tc>
          <w:tcPr>
            <w:tcW w:w="2160" w:type="dxa"/>
          </w:tcPr>
          <w:p w14:paraId="3EED16B9" w14:textId="77777777" w:rsidR="002A3C90" w:rsidRDefault="007743D8">
            <w:r>
              <w:t>تقسيم الطالبات لمجموعات. توضيح مفهوم الحماية (الخصوصية، التوافر، سلامة النظام). توضيح مشكلات الأمن السيبراني.</w:t>
            </w:r>
          </w:p>
        </w:tc>
        <w:tc>
          <w:tcPr>
            <w:tcW w:w="2160" w:type="dxa"/>
            <w:vAlign w:val="center"/>
          </w:tcPr>
          <w:p w14:paraId="288D94DF" w14:textId="77777777" w:rsidR="002A3C90" w:rsidRDefault="007743D8">
            <w:r>
              <w:t>2-الشرح والتفسير</w:t>
            </w:r>
          </w:p>
        </w:tc>
      </w:tr>
      <w:tr w:rsidR="002A3C90" w14:paraId="17DE3A4C" w14:textId="77777777">
        <w:tc>
          <w:tcPr>
            <w:tcW w:w="2160" w:type="dxa"/>
          </w:tcPr>
          <w:p w14:paraId="1D0C63B9" w14:textId="77777777" w:rsidR="002A3C90" w:rsidRDefault="007743D8">
            <w:r>
              <w:t>40 د</w:t>
            </w:r>
          </w:p>
        </w:tc>
        <w:tc>
          <w:tcPr>
            <w:tcW w:w="2160" w:type="dxa"/>
          </w:tcPr>
          <w:p w14:paraId="7F5A6B2C" w14:textId="77777777" w:rsidR="002A3C90" w:rsidRDefault="007743D8">
            <w:r>
              <w:t>العمل ضمن مجموعات. اقتراح طرق للوقاية من تهديدات الأمن السيبراني.</w:t>
            </w:r>
          </w:p>
        </w:tc>
        <w:tc>
          <w:tcPr>
            <w:tcW w:w="2160" w:type="dxa"/>
          </w:tcPr>
          <w:p w14:paraId="4ACE7550" w14:textId="77777777" w:rsidR="002A3C90" w:rsidRDefault="007743D8">
            <w:r>
              <w:t>كتابة عبارة 'الفرق بين الهجوم الإلكتروني والاعتداء الإلكتروني' على اللوح. مناقشة التكامل الوظيفي. اقتراح طرق للوقاية من التهديدات.</w:t>
            </w:r>
          </w:p>
        </w:tc>
        <w:tc>
          <w:tcPr>
            <w:tcW w:w="2160" w:type="dxa"/>
            <w:vAlign w:val="center"/>
          </w:tcPr>
          <w:p w14:paraId="6D776157" w14:textId="77777777" w:rsidR="002A3C90" w:rsidRDefault="007743D8">
            <w:r>
              <w:t>3-التوسع ودعم التميز</w:t>
            </w:r>
          </w:p>
        </w:tc>
      </w:tr>
      <w:tr w:rsidR="002A3C90" w14:paraId="271FE145" w14:textId="77777777">
        <w:tc>
          <w:tcPr>
            <w:tcW w:w="2160" w:type="dxa"/>
          </w:tcPr>
          <w:p w14:paraId="436F3A78" w14:textId="77777777" w:rsidR="002A3C90" w:rsidRDefault="007743D8">
            <w:r>
              <w:t>مدمج</w:t>
            </w:r>
          </w:p>
        </w:tc>
        <w:tc>
          <w:tcPr>
            <w:tcW w:w="2160" w:type="dxa"/>
          </w:tcPr>
          <w:p w14:paraId="1D22E4AA" w14:textId="77777777" w:rsidR="002A3C90" w:rsidRDefault="007743D8">
            <w:r>
              <w:t>حل أنشطة الكتاب وأسئلة الدرس.</w:t>
            </w:r>
          </w:p>
        </w:tc>
        <w:tc>
          <w:tcPr>
            <w:tcW w:w="2160" w:type="dxa"/>
          </w:tcPr>
          <w:p w14:paraId="5EAB03C8" w14:textId="77777777" w:rsidR="002A3C90" w:rsidRDefault="007743D8">
            <w:r>
              <w:t>حل أنشطة الكتاب وأسئلة الدرس.</w:t>
            </w:r>
          </w:p>
        </w:tc>
        <w:tc>
          <w:tcPr>
            <w:tcW w:w="2160" w:type="dxa"/>
            <w:vAlign w:val="center"/>
          </w:tcPr>
          <w:p w14:paraId="61BCE812" w14:textId="77777777" w:rsidR="002A3C90" w:rsidRDefault="007743D8">
            <w:r>
              <w:t>4-تأكيد التعلم</w:t>
            </w:r>
          </w:p>
        </w:tc>
      </w:tr>
    </w:tbl>
    <w:p w14:paraId="0D11C8AB" w14:textId="77777777" w:rsidR="002A3C90" w:rsidRDefault="002A3C90"/>
    <w:tbl>
      <w:tblPr>
        <w:tblStyle w:val="afa"/>
        <w:tblW w:w="0" w:type="auto"/>
        <w:tblLook w:val="04A0" w:firstRow="1" w:lastRow="0" w:firstColumn="1" w:lastColumn="0" w:noHBand="0" w:noVBand="1"/>
      </w:tblPr>
      <w:tblGrid>
        <w:gridCol w:w="4320"/>
        <w:gridCol w:w="4320"/>
      </w:tblGrid>
      <w:tr w:rsidR="002A3C90" w14:paraId="03231B50" w14:textId="77777777">
        <w:tc>
          <w:tcPr>
            <w:tcW w:w="4320" w:type="dxa"/>
          </w:tcPr>
          <w:p w14:paraId="7E4C0F39" w14:textId="77777777" w:rsidR="002A3C90" w:rsidRDefault="002A3C90"/>
          <w:tbl>
            <w:tblPr>
              <w:tblStyle w:val="afa"/>
              <w:tblW w:w="0" w:type="auto"/>
              <w:tblLook w:val="04A0" w:firstRow="1" w:lastRow="0" w:firstColumn="1" w:lastColumn="0" w:noHBand="0" w:noVBand="1"/>
            </w:tblPr>
            <w:tblGrid>
              <w:gridCol w:w="2009"/>
              <w:gridCol w:w="2085"/>
            </w:tblGrid>
            <w:tr w:rsidR="002A3C90" w14:paraId="156DC2B7" w14:textId="77777777">
              <w:tc>
                <w:tcPr>
                  <w:tcW w:w="2160" w:type="dxa"/>
                </w:tcPr>
                <w:p w14:paraId="46F10C5F" w14:textId="77777777" w:rsidR="002A3C90" w:rsidRDefault="002A3C90"/>
              </w:tc>
              <w:tc>
                <w:tcPr>
                  <w:tcW w:w="2160" w:type="dxa"/>
                </w:tcPr>
                <w:p w14:paraId="28746C5C" w14:textId="77777777" w:rsidR="002A3C90" w:rsidRDefault="007743D8">
                  <w:r>
                    <w:t>الصف/الشعبة</w:t>
                  </w:r>
                </w:p>
              </w:tc>
            </w:tr>
            <w:tr w:rsidR="002A3C90" w14:paraId="576492A7" w14:textId="77777777">
              <w:tc>
                <w:tcPr>
                  <w:tcW w:w="2160" w:type="dxa"/>
                </w:tcPr>
                <w:p w14:paraId="2ED3B049" w14:textId="77777777" w:rsidR="002A3C90" w:rsidRDefault="002A3C90"/>
              </w:tc>
              <w:tc>
                <w:tcPr>
                  <w:tcW w:w="2160" w:type="dxa"/>
                </w:tcPr>
                <w:p w14:paraId="0A1EB724" w14:textId="77777777" w:rsidR="002A3C90" w:rsidRDefault="007743D8">
                  <w:r>
                    <w:t>عدد الغياب/العدد الكلي</w:t>
                  </w:r>
                </w:p>
              </w:tc>
            </w:tr>
            <w:tr w:rsidR="002A3C90" w14:paraId="3CE14AF1" w14:textId="77777777">
              <w:tc>
                <w:tcPr>
                  <w:tcW w:w="2160" w:type="dxa"/>
                </w:tcPr>
                <w:p w14:paraId="485B01CF" w14:textId="77777777" w:rsidR="002A3C90" w:rsidRDefault="002A3C90"/>
              </w:tc>
              <w:tc>
                <w:tcPr>
                  <w:tcW w:w="2160" w:type="dxa"/>
                </w:tcPr>
                <w:p w14:paraId="666146AD" w14:textId="77777777" w:rsidR="002A3C90" w:rsidRDefault="007743D8">
                  <w:r>
                    <w:t>ترتيب الحصة</w:t>
                  </w:r>
                </w:p>
              </w:tc>
            </w:tr>
            <w:tr w:rsidR="002A3C90" w14:paraId="7855CF42" w14:textId="77777777">
              <w:tc>
                <w:tcPr>
                  <w:tcW w:w="2160" w:type="dxa"/>
                </w:tcPr>
                <w:p w14:paraId="2A04CF34" w14:textId="77777777" w:rsidR="002A3C90" w:rsidRDefault="002A3C90"/>
              </w:tc>
              <w:tc>
                <w:tcPr>
                  <w:tcW w:w="2160" w:type="dxa"/>
                </w:tcPr>
                <w:p w14:paraId="158DB497" w14:textId="77777777" w:rsidR="002A3C90" w:rsidRDefault="007743D8">
                  <w:r>
                    <w:t>اليوم والتاريخ</w:t>
                  </w:r>
                </w:p>
              </w:tc>
            </w:tr>
          </w:tbl>
          <w:p w14:paraId="0EFCFEFB" w14:textId="77777777" w:rsidR="002A3C90" w:rsidRDefault="002A3C90"/>
        </w:tc>
        <w:tc>
          <w:tcPr>
            <w:tcW w:w="4320" w:type="dxa"/>
          </w:tcPr>
          <w:p w14:paraId="1ACE9B28" w14:textId="77777777" w:rsidR="002A3C90" w:rsidRDefault="007743D8">
            <w:r>
              <w:t>*التأمل الذاتي : حول عمليتي التعلم والتعليم</w:t>
            </w:r>
          </w:p>
        </w:tc>
      </w:tr>
    </w:tbl>
    <w:p w14:paraId="74DB6E01" w14:textId="77777777" w:rsidR="002A3C90" w:rsidRDefault="002A3C90"/>
    <w:tbl>
      <w:tblPr>
        <w:tblW w:w="0" w:type="auto"/>
        <w:tblLook w:val="04A0" w:firstRow="1" w:lastRow="0" w:firstColumn="1" w:lastColumn="0" w:noHBand="0" w:noVBand="1"/>
      </w:tblPr>
      <w:tblGrid>
        <w:gridCol w:w="2880"/>
        <w:gridCol w:w="2880"/>
        <w:gridCol w:w="2880"/>
      </w:tblGrid>
      <w:tr w:rsidR="002A3C90" w14:paraId="3F3DAA8F" w14:textId="77777777">
        <w:tc>
          <w:tcPr>
            <w:tcW w:w="2880" w:type="dxa"/>
          </w:tcPr>
          <w:p w14:paraId="21180112" w14:textId="77777777" w:rsidR="002A3C90" w:rsidRDefault="007743D8">
            <w:r>
              <w:t>مستشار التطوير المدرسي :</w:t>
            </w:r>
          </w:p>
        </w:tc>
        <w:tc>
          <w:tcPr>
            <w:tcW w:w="2880" w:type="dxa"/>
          </w:tcPr>
          <w:p w14:paraId="30EDDEBD" w14:textId="77777777" w:rsidR="002A3C90" w:rsidRDefault="007743D8">
            <w:r>
              <w:t>مدير المدرسة:</w:t>
            </w:r>
          </w:p>
        </w:tc>
        <w:tc>
          <w:tcPr>
            <w:tcW w:w="2880" w:type="dxa"/>
          </w:tcPr>
          <w:p w14:paraId="3086D247" w14:textId="77777777" w:rsidR="002A3C90" w:rsidRDefault="007743D8">
            <w:r>
              <w:t>الاسم والتوقيع: المعلم :</w:t>
            </w:r>
          </w:p>
        </w:tc>
      </w:tr>
    </w:tbl>
    <w:p w14:paraId="3BC515B4" w14:textId="77777777" w:rsidR="002A3C90" w:rsidRDefault="007743D8">
      <w:r>
        <w:br w:type="page"/>
      </w:r>
    </w:p>
    <w:p w14:paraId="12DE677F" w14:textId="77777777" w:rsidR="002A3C90" w:rsidRDefault="007743D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2A3C90" w14:paraId="0820DF6D" w14:textId="77777777">
        <w:trPr>
          <w:jc w:val="right"/>
        </w:trPr>
        <w:tc>
          <w:tcPr>
            <w:tcW w:w="2160" w:type="dxa"/>
          </w:tcPr>
          <w:p w14:paraId="79352316" w14:textId="77777777" w:rsidR="002A3C90" w:rsidRDefault="007743D8">
            <w:r>
              <w:t>عدد الحصص: 2</w:t>
            </w:r>
          </w:p>
        </w:tc>
        <w:tc>
          <w:tcPr>
            <w:tcW w:w="2160" w:type="dxa"/>
          </w:tcPr>
          <w:p w14:paraId="06900CCA" w14:textId="77777777" w:rsidR="002A3C90" w:rsidRDefault="007743D8">
            <w:r>
              <w:t>موضوع الدرس : أمن نقل البيانات</w:t>
            </w:r>
          </w:p>
        </w:tc>
        <w:tc>
          <w:tcPr>
            <w:tcW w:w="2160" w:type="dxa"/>
          </w:tcPr>
          <w:p w14:paraId="5F47565B" w14:textId="77777777" w:rsidR="002A3C90" w:rsidRDefault="007743D8">
            <w:r>
              <w:t>عنوان الوحدة : الأمن السيبراني</w:t>
            </w:r>
          </w:p>
        </w:tc>
        <w:tc>
          <w:tcPr>
            <w:tcW w:w="2160" w:type="dxa"/>
          </w:tcPr>
          <w:p w14:paraId="4EC8CB02" w14:textId="77777777" w:rsidR="002A3C90" w:rsidRDefault="007743D8">
            <w:r>
              <w:t>المبحث : المهارات الرقمية</w:t>
            </w:r>
          </w:p>
        </w:tc>
      </w:tr>
      <w:tr w:rsidR="002A3C90" w14:paraId="4AC5EDB0" w14:textId="77777777">
        <w:trPr>
          <w:jc w:val="right"/>
        </w:trPr>
        <w:tc>
          <w:tcPr>
            <w:tcW w:w="8640" w:type="dxa"/>
            <w:gridSpan w:val="4"/>
          </w:tcPr>
          <w:p w14:paraId="702807F3" w14:textId="77777777" w:rsidR="002A3C90" w:rsidRDefault="007743D8">
            <w:r>
              <w:t>التعلم القبلي : Accessibility, Touch ID, Face ID, Wiping.</w:t>
            </w:r>
          </w:p>
        </w:tc>
      </w:tr>
      <w:tr w:rsidR="002A3C90" w14:paraId="72AAF4B0" w14:textId="77777777">
        <w:tblPrEx>
          <w:jc w:val="left"/>
        </w:tblPrEx>
        <w:tc>
          <w:tcPr>
            <w:tcW w:w="8640" w:type="dxa"/>
            <w:gridSpan w:val="4"/>
          </w:tcPr>
          <w:p w14:paraId="263C4EE2" w14:textId="77777777" w:rsidR="002A3C90" w:rsidRDefault="007743D8">
            <w:r>
              <w:t>النتاجات التعليمية :</w:t>
            </w:r>
            <w:r>
              <w:br/>
              <w:t>1. تتعرف على أهمية المعلومات المتوفرة على الشبكة وقيمتها والحاجة إلى حمايتها. 2. توضح أهمية الخبرات السابقة في إنشاء توصيات الأمن السيبراني. 3. تبين العلاقة بين احتياجات المستخدم وتعرضها. 4. تدرك العلاقة بين ميزة الوصول للخدمة وتوصيات الأمن السيبراني.</w:t>
            </w:r>
          </w:p>
        </w:tc>
      </w:tr>
    </w:tbl>
    <w:p w14:paraId="2379F3CF" w14:textId="77777777" w:rsidR="002A3C90" w:rsidRDefault="002A3C90"/>
    <w:tbl>
      <w:tblPr>
        <w:tblStyle w:val="afa"/>
        <w:tblW w:w="0" w:type="auto"/>
        <w:tblLook w:val="04A0" w:firstRow="1" w:lastRow="0" w:firstColumn="1" w:lastColumn="0" w:noHBand="0" w:noVBand="1"/>
      </w:tblPr>
      <w:tblGrid>
        <w:gridCol w:w="2160"/>
        <w:gridCol w:w="2160"/>
        <w:gridCol w:w="2160"/>
        <w:gridCol w:w="2160"/>
      </w:tblGrid>
      <w:tr w:rsidR="002A3C90" w14:paraId="2460181A" w14:textId="77777777">
        <w:tc>
          <w:tcPr>
            <w:tcW w:w="2160" w:type="dxa"/>
            <w:shd w:val="clear" w:color="auto" w:fill="D9D9D9"/>
          </w:tcPr>
          <w:p w14:paraId="188B0705" w14:textId="77777777" w:rsidR="002A3C90" w:rsidRDefault="007743D8">
            <w:pPr>
              <w:jc w:val="center"/>
            </w:pPr>
            <w:r>
              <w:rPr>
                <w:b/>
              </w:rPr>
              <w:t>الزمن</w:t>
            </w:r>
          </w:p>
        </w:tc>
        <w:tc>
          <w:tcPr>
            <w:tcW w:w="2160" w:type="dxa"/>
            <w:shd w:val="clear" w:color="auto" w:fill="D9D9D9"/>
          </w:tcPr>
          <w:p w14:paraId="289914D9" w14:textId="77777777" w:rsidR="002A3C90" w:rsidRDefault="007743D8">
            <w:pPr>
              <w:jc w:val="center"/>
            </w:pPr>
            <w:r>
              <w:rPr>
                <w:b/>
              </w:rPr>
              <w:t>دور المتعلم</w:t>
            </w:r>
          </w:p>
        </w:tc>
        <w:tc>
          <w:tcPr>
            <w:tcW w:w="2160" w:type="dxa"/>
            <w:shd w:val="clear" w:color="auto" w:fill="D9D9D9"/>
          </w:tcPr>
          <w:p w14:paraId="13C18DFE" w14:textId="77777777" w:rsidR="002A3C90" w:rsidRDefault="007743D8">
            <w:pPr>
              <w:jc w:val="center"/>
            </w:pPr>
            <w:r>
              <w:rPr>
                <w:b/>
              </w:rPr>
              <w:t>دور المعلم</w:t>
            </w:r>
          </w:p>
        </w:tc>
        <w:tc>
          <w:tcPr>
            <w:tcW w:w="2160" w:type="dxa"/>
            <w:shd w:val="clear" w:color="auto" w:fill="D9D9D9"/>
          </w:tcPr>
          <w:p w14:paraId="037115DB" w14:textId="77777777" w:rsidR="002A3C90" w:rsidRDefault="007743D8">
            <w:pPr>
              <w:jc w:val="center"/>
            </w:pPr>
            <w:r>
              <w:rPr>
                <w:b/>
              </w:rPr>
              <w:t>المراحل</w:t>
            </w:r>
          </w:p>
        </w:tc>
      </w:tr>
      <w:tr w:rsidR="002A3C90" w14:paraId="2F1F2ABD" w14:textId="77777777">
        <w:tc>
          <w:tcPr>
            <w:tcW w:w="2160" w:type="dxa"/>
          </w:tcPr>
          <w:p w14:paraId="15895100" w14:textId="77777777" w:rsidR="002A3C90" w:rsidRDefault="007743D8">
            <w:r>
              <w:t>15 د</w:t>
            </w:r>
          </w:p>
        </w:tc>
        <w:tc>
          <w:tcPr>
            <w:tcW w:w="2160" w:type="dxa"/>
          </w:tcPr>
          <w:p w14:paraId="4FF51F47" w14:textId="77777777" w:rsidR="002A3C90" w:rsidRDefault="007743D8">
            <w:r>
              <w:t>الإجابة على الأسئلة. العمل ضمن مجموعات لتوضيح أهمية البيانات.</w:t>
            </w:r>
          </w:p>
        </w:tc>
        <w:tc>
          <w:tcPr>
            <w:tcW w:w="2160" w:type="dxa"/>
          </w:tcPr>
          <w:p w14:paraId="09BDBC11" w14:textId="77777777" w:rsidR="002A3C90" w:rsidRDefault="007743D8">
            <w:r>
              <w:t>طرح أسئلة على الطالبات عن أهمية البيانات وحمايتها. تقسيم الطالبات إلى مجموعات وتوزيع مهام توضيح أهمية البيانات.</w:t>
            </w:r>
          </w:p>
        </w:tc>
        <w:tc>
          <w:tcPr>
            <w:tcW w:w="2160" w:type="dxa"/>
            <w:vAlign w:val="center"/>
          </w:tcPr>
          <w:p w14:paraId="4EE48069" w14:textId="77777777" w:rsidR="002A3C90" w:rsidRDefault="007743D8">
            <w:r>
              <w:t>1-التهيئة والاندماج</w:t>
            </w:r>
          </w:p>
        </w:tc>
      </w:tr>
      <w:tr w:rsidR="002A3C90" w14:paraId="1539A442" w14:textId="77777777">
        <w:tc>
          <w:tcPr>
            <w:tcW w:w="2160" w:type="dxa"/>
          </w:tcPr>
          <w:p w14:paraId="59B77265" w14:textId="77777777" w:rsidR="002A3C90" w:rsidRDefault="007743D8">
            <w:r>
              <w:t>40 د</w:t>
            </w:r>
          </w:p>
        </w:tc>
        <w:tc>
          <w:tcPr>
            <w:tcW w:w="2160" w:type="dxa"/>
          </w:tcPr>
          <w:p w14:paraId="6DAC6F72" w14:textId="77777777" w:rsidR="002A3C90" w:rsidRDefault="007743D8">
            <w:r>
              <w:t>العمل ضمن مجموعات. توضيح سياسات الأمن السيبراني.</w:t>
            </w:r>
          </w:p>
        </w:tc>
        <w:tc>
          <w:tcPr>
            <w:tcW w:w="2160" w:type="dxa"/>
          </w:tcPr>
          <w:p w14:paraId="0B3C51B1" w14:textId="77777777" w:rsidR="002A3C90" w:rsidRDefault="007743D8">
            <w:r>
              <w:t>توضيح توصيات الأمن السيبراني. كتابة عبارة 'سياسات الأمن السيبراني' على اللوح. توضيح العلاقة بين ميزة الوصول واحتياجات المستخدم من خلال طرح الأمثلة.</w:t>
            </w:r>
          </w:p>
        </w:tc>
        <w:tc>
          <w:tcPr>
            <w:tcW w:w="2160" w:type="dxa"/>
            <w:vAlign w:val="center"/>
          </w:tcPr>
          <w:p w14:paraId="2416AEB9" w14:textId="77777777" w:rsidR="002A3C90" w:rsidRDefault="007743D8">
            <w:r>
              <w:t>2-الشرح والتفسير</w:t>
            </w:r>
          </w:p>
        </w:tc>
      </w:tr>
      <w:tr w:rsidR="002A3C90" w14:paraId="4985920D" w14:textId="77777777">
        <w:tc>
          <w:tcPr>
            <w:tcW w:w="2160" w:type="dxa"/>
          </w:tcPr>
          <w:p w14:paraId="5F5F4287" w14:textId="77777777" w:rsidR="002A3C90" w:rsidRDefault="007743D8">
            <w:r>
              <w:t>-</w:t>
            </w:r>
          </w:p>
        </w:tc>
        <w:tc>
          <w:tcPr>
            <w:tcW w:w="2160" w:type="dxa"/>
          </w:tcPr>
          <w:p w14:paraId="64882AFA" w14:textId="77777777" w:rsidR="002A3C90" w:rsidRDefault="007743D8">
            <w:r>
              <w:t>المشاركة في النقاش.</w:t>
            </w:r>
          </w:p>
        </w:tc>
        <w:tc>
          <w:tcPr>
            <w:tcW w:w="2160" w:type="dxa"/>
          </w:tcPr>
          <w:p w14:paraId="56E5B546" w14:textId="77777777" w:rsidR="002A3C90" w:rsidRDefault="007743D8">
            <w:r>
              <w:t>متابعة النقاش حول سياسات الأمن.</w:t>
            </w:r>
          </w:p>
        </w:tc>
        <w:tc>
          <w:tcPr>
            <w:tcW w:w="2160" w:type="dxa"/>
            <w:vAlign w:val="center"/>
          </w:tcPr>
          <w:p w14:paraId="45683351" w14:textId="77777777" w:rsidR="002A3C90" w:rsidRDefault="007743D8">
            <w:r>
              <w:t>3-التوسع ودعم التميز</w:t>
            </w:r>
          </w:p>
        </w:tc>
      </w:tr>
      <w:tr w:rsidR="002A3C90" w14:paraId="2ED16EBF" w14:textId="77777777">
        <w:tc>
          <w:tcPr>
            <w:tcW w:w="2160" w:type="dxa"/>
          </w:tcPr>
          <w:p w14:paraId="2440DE95" w14:textId="77777777" w:rsidR="002A3C90" w:rsidRDefault="007743D8">
            <w:r>
              <w:t>20 د</w:t>
            </w:r>
          </w:p>
        </w:tc>
        <w:tc>
          <w:tcPr>
            <w:tcW w:w="2160" w:type="dxa"/>
          </w:tcPr>
          <w:p w14:paraId="67A7B625" w14:textId="77777777" w:rsidR="002A3C90" w:rsidRDefault="007743D8">
            <w:r>
              <w:t>حل أنشطة الكتاب وأسئلة الدرس.</w:t>
            </w:r>
          </w:p>
        </w:tc>
        <w:tc>
          <w:tcPr>
            <w:tcW w:w="2160" w:type="dxa"/>
          </w:tcPr>
          <w:p w14:paraId="2803963D" w14:textId="77777777" w:rsidR="002A3C90" w:rsidRDefault="007743D8">
            <w:r>
              <w:t>حل أنشطة الكتاب وأسئلة الدرس.</w:t>
            </w:r>
          </w:p>
        </w:tc>
        <w:tc>
          <w:tcPr>
            <w:tcW w:w="2160" w:type="dxa"/>
            <w:vAlign w:val="center"/>
          </w:tcPr>
          <w:p w14:paraId="2CA7721C" w14:textId="77777777" w:rsidR="002A3C90" w:rsidRDefault="007743D8">
            <w:r>
              <w:t>4-تأكيد التعلم</w:t>
            </w:r>
          </w:p>
        </w:tc>
      </w:tr>
    </w:tbl>
    <w:p w14:paraId="33924F4F" w14:textId="77777777" w:rsidR="002A3C90" w:rsidRDefault="002A3C90"/>
    <w:tbl>
      <w:tblPr>
        <w:tblStyle w:val="afa"/>
        <w:tblW w:w="0" w:type="auto"/>
        <w:tblLook w:val="04A0" w:firstRow="1" w:lastRow="0" w:firstColumn="1" w:lastColumn="0" w:noHBand="0" w:noVBand="1"/>
      </w:tblPr>
      <w:tblGrid>
        <w:gridCol w:w="4320"/>
        <w:gridCol w:w="4320"/>
      </w:tblGrid>
      <w:tr w:rsidR="002A3C90" w14:paraId="66A13439" w14:textId="77777777">
        <w:tc>
          <w:tcPr>
            <w:tcW w:w="4320" w:type="dxa"/>
          </w:tcPr>
          <w:p w14:paraId="0EF94CD7" w14:textId="77777777" w:rsidR="002A3C90" w:rsidRDefault="002A3C90"/>
          <w:tbl>
            <w:tblPr>
              <w:tblStyle w:val="afa"/>
              <w:tblW w:w="0" w:type="auto"/>
              <w:tblLook w:val="04A0" w:firstRow="1" w:lastRow="0" w:firstColumn="1" w:lastColumn="0" w:noHBand="0" w:noVBand="1"/>
            </w:tblPr>
            <w:tblGrid>
              <w:gridCol w:w="2009"/>
              <w:gridCol w:w="2085"/>
            </w:tblGrid>
            <w:tr w:rsidR="002A3C90" w14:paraId="123B0FDC" w14:textId="77777777">
              <w:tc>
                <w:tcPr>
                  <w:tcW w:w="2160" w:type="dxa"/>
                </w:tcPr>
                <w:p w14:paraId="0D057DFE" w14:textId="77777777" w:rsidR="002A3C90" w:rsidRDefault="002A3C90"/>
              </w:tc>
              <w:tc>
                <w:tcPr>
                  <w:tcW w:w="2160" w:type="dxa"/>
                </w:tcPr>
                <w:p w14:paraId="26BF415B" w14:textId="77777777" w:rsidR="002A3C90" w:rsidRDefault="007743D8">
                  <w:r>
                    <w:t>الصف/الشعبة</w:t>
                  </w:r>
                </w:p>
              </w:tc>
            </w:tr>
            <w:tr w:rsidR="002A3C90" w14:paraId="443071FF" w14:textId="77777777">
              <w:tc>
                <w:tcPr>
                  <w:tcW w:w="2160" w:type="dxa"/>
                </w:tcPr>
                <w:p w14:paraId="7EDC2F8D" w14:textId="77777777" w:rsidR="002A3C90" w:rsidRDefault="002A3C90"/>
              </w:tc>
              <w:tc>
                <w:tcPr>
                  <w:tcW w:w="2160" w:type="dxa"/>
                </w:tcPr>
                <w:p w14:paraId="6019431C" w14:textId="77777777" w:rsidR="002A3C90" w:rsidRDefault="007743D8">
                  <w:r>
                    <w:t>عدد الغياب/العدد الكلي</w:t>
                  </w:r>
                </w:p>
              </w:tc>
            </w:tr>
            <w:tr w:rsidR="002A3C90" w14:paraId="4B912B36" w14:textId="77777777">
              <w:tc>
                <w:tcPr>
                  <w:tcW w:w="2160" w:type="dxa"/>
                </w:tcPr>
                <w:p w14:paraId="119221E6" w14:textId="77777777" w:rsidR="002A3C90" w:rsidRDefault="002A3C90"/>
              </w:tc>
              <w:tc>
                <w:tcPr>
                  <w:tcW w:w="2160" w:type="dxa"/>
                </w:tcPr>
                <w:p w14:paraId="2E2B3B5D" w14:textId="77777777" w:rsidR="002A3C90" w:rsidRDefault="007743D8">
                  <w:r>
                    <w:t>ترتيب الحصة</w:t>
                  </w:r>
                </w:p>
              </w:tc>
            </w:tr>
            <w:tr w:rsidR="002A3C90" w14:paraId="21C4426F" w14:textId="77777777">
              <w:tc>
                <w:tcPr>
                  <w:tcW w:w="2160" w:type="dxa"/>
                </w:tcPr>
                <w:p w14:paraId="1B339AF3" w14:textId="77777777" w:rsidR="002A3C90" w:rsidRDefault="002A3C90"/>
              </w:tc>
              <w:tc>
                <w:tcPr>
                  <w:tcW w:w="2160" w:type="dxa"/>
                </w:tcPr>
                <w:p w14:paraId="25CC1812" w14:textId="77777777" w:rsidR="002A3C90" w:rsidRDefault="007743D8">
                  <w:r>
                    <w:t>اليوم والتاريخ</w:t>
                  </w:r>
                </w:p>
              </w:tc>
            </w:tr>
          </w:tbl>
          <w:p w14:paraId="01355247" w14:textId="77777777" w:rsidR="002A3C90" w:rsidRDefault="002A3C90"/>
        </w:tc>
        <w:tc>
          <w:tcPr>
            <w:tcW w:w="4320" w:type="dxa"/>
          </w:tcPr>
          <w:p w14:paraId="75A218E0" w14:textId="77777777" w:rsidR="002A3C90" w:rsidRDefault="007743D8">
            <w:r>
              <w:t>*التأمل الذاتي : حول عمليتي التعلم والتعليم</w:t>
            </w:r>
          </w:p>
        </w:tc>
      </w:tr>
    </w:tbl>
    <w:p w14:paraId="515D54D5" w14:textId="77777777" w:rsidR="002A3C90" w:rsidRDefault="002A3C90"/>
    <w:tbl>
      <w:tblPr>
        <w:tblW w:w="0" w:type="auto"/>
        <w:tblLook w:val="04A0" w:firstRow="1" w:lastRow="0" w:firstColumn="1" w:lastColumn="0" w:noHBand="0" w:noVBand="1"/>
      </w:tblPr>
      <w:tblGrid>
        <w:gridCol w:w="2880"/>
        <w:gridCol w:w="2880"/>
        <w:gridCol w:w="2880"/>
      </w:tblGrid>
      <w:tr w:rsidR="002A3C90" w14:paraId="4C36D582" w14:textId="77777777">
        <w:tc>
          <w:tcPr>
            <w:tcW w:w="2880" w:type="dxa"/>
          </w:tcPr>
          <w:p w14:paraId="048C5F53" w14:textId="77777777" w:rsidR="002A3C90" w:rsidRDefault="007743D8">
            <w:r>
              <w:t>مستشار التطوير المدرسي :</w:t>
            </w:r>
          </w:p>
        </w:tc>
        <w:tc>
          <w:tcPr>
            <w:tcW w:w="2880" w:type="dxa"/>
          </w:tcPr>
          <w:p w14:paraId="1831B4DE" w14:textId="77777777" w:rsidR="002A3C90" w:rsidRDefault="007743D8">
            <w:r>
              <w:t>مدير المدرسة:</w:t>
            </w:r>
          </w:p>
        </w:tc>
        <w:tc>
          <w:tcPr>
            <w:tcW w:w="2880" w:type="dxa"/>
          </w:tcPr>
          <w:p w14:paraId="45F46797" w14:textId="77777777" w:rsidR="002A3C90" w:rsidRDefault="007743D8">
            <w:r>
              <w:t>الاسم والتوقيع: المعلم :</w:t>
            </w:r>
          </w:p>
        </w:tc>
      </w:tr>
    </w:tbl>
    <w:p w14:paraId="6EA9CB45" w14:textId="77777777" w:rsidR="002A3C90" w:rsidRDefault="007743D8">
      <w:r>
        <w:br w:type="page"/>
      </w:r>
    </w:p>
    <w:p w14:paraId="02E7F741" w14:textId="77777777" w:rsidR="002A3C90" w:rsidRDefault="007743D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2A3C90" w14:paraId="562ADF6B" w14:textId="77777777">
        <w:trPr>
          <w:jc w:val="right"/>
        </w:trPr>
        <w:tc>
          <w:tcPr>
            <w:tcW w:w="2160" w:type="dxa"/>
          </w:tcPr>
          <w:p w14:paraId="18051C5B" w14:textId="77777777" w:rsidR="002A3C90" w:rsidRDefault="007743D8">
            <w:r>
              <w:t>عدد الحصص: 2</w:t>
            </w:r>
          </w:p>
        </w:tc>
        <w:tc>
          <w:tcPr>
            <w:tcW w:w="2160" w:type="dxa"/>
          </w:tcPr>
          <w:p w14:paraId="171D9B31" w14:textId="77777777" w:rsidR="002A3C90" w:rsidRDefault="007743D8">
            <w:r>
              <w:t>موضوع الدرس : وسائل حماية البيانات</w:t>
            </w:r>
          </w:p>
        </w:tc>
        <w:tc>
          <w:tcPr>
            <w:tcW w:w="2160" w:type="dxa"/>
          </w:tcPr>
          <w:p w14:paraId="65D75FE5" w14:textId="77777777" w:rsidR="002A3C90" w:rsidRDefault="007743D8">
            <w:r>
              <w:t>عنوان الوحدة : الأمن السيبراني</w:t>
            </w:r>
          </w:p>
        </w:tc>
        <w:tc>
          <w:tcPr>
            <w:tcW w:w="2160" w:type="dxa"/>
          </w:tcPr>
          <w:p w14:paraId="1286BDC5" w14:textId="77777777" w:rsidR="002A3C90" w:rsidRDefault="007743D8">
            <w:r>
              <w:t>المبحث : المهارات الرقمية</w:t>
            </w:r>
          </w:p>
        </w:tc>
      </w:tr>
      <w:tr w:rsidR="002A3C90" w14:paraId="6FF6AC56" w14:textId="77777777">
        <w:trPr>
          <w:jc w:val="right"/>
        </w:trPr>
        <w:tc>
          <w:tcPr>
            <w:tcW w:w="8640" w:type="dxa"/>
            <w:gridSpan w:val="4"/>
          </w:tcPr>
          <w:p w14:paraId="45C9F632" w14:textId="77777777" w:rsidR="002A3C90" w:rsidRDefault="007743D8">
            <w:r>
              <w:t>التعلم القبلي : النسخ الاحتياطي، تشفير البيانات.</w:t>
            </w:r>
          </w:p>
        </w:tc>
      </w:tr>
      <w:tr w:rsidR="002A3C90" w14:paraId="212BD4D7" w14:textId="77777777">
        <w:tblPrEx>
          <w:jc w:val="left"/>
        </w:tblPrEx>
        <w:tc>
          <w:tcPr>
            <w:tcW w:w="8640" w:type="dxa"/>
            <w:gridSpan w:val="4"/>
          </w:tcPr>
          <w:p w14:paraId="653E46B7" w14:textId="77777777" w:rsidR="002A3C90" w:rsidRDefault="007743D8">
            <w:r>
              <w:t>النتاجات التعليمية :</w:t>
            </w:r>
            <w:r>
              <w:br/>
              <w:t>1. تصف وسائل الحماية التي تحد من مشكلات مشاركة البيانات. 2. تقيم وسائل الحماية من حيث فعاليتها وجدواها وتأثيرها الأخلاقي من استخدامها. 3. تقترح طرق حماية أخرى للبيانات.</w:t>
            </w:r>
          </w:p>
        </w:tc>
      </w:tr>
    </w:tbl>
    <w:p w14:paraId="29910756" w14:textId="77777777" w:rsidR="002A3C90" w:rsidRDefault="002A3C90"/>
    <w:tbl>
      <w:tblPr>
        <w:tblStyle w:val="afa"/>
        <w:tblW w:w="0" w:type="auto"/>
        <w:tblLook w:val="04A0" w:firstRow="1" w:lastRow="0" w:firstColumn="1" w:lastColumn="0" w:noHBand="0" w:noVBand="1"/>
      </w:tblPr>
      <w:tblGrid>
        <w:gridCol w:w="2160"/>
        <w:gridCol w:w="2160"/>
        <w:gridCol w:w="2160"/>
        <w:gridCol w:w="2160"/>
      </w:tblGrid>
      <w:tr w:rsidR="002A3C90" w14:paraId="1B62074A" w14:textId="77777777">
        <w:tc>
          <w:tcPr>
            <w:tcW w:w="2160" w:type="dxa"/>
            <w:shd w:val="clear" w:color="auto" w:fill="D9D9D9"/>
          </w:tcPr>
          <w:p w14:paraId="3BD32FCE" w14:textId="77777777" w:rsidR="002A3C90" w:rsidRDefault="007743D8">
            <w:pPr>
              <w:jc w:val="center"/>
            </w:pPr>
            <w:r>
              <w:rPr>
                <w:b/>
              </w:rPr>
              <w:t>الزمن</w:t>
            </w:r>
          </w:p>
        </w:tc>
        <w:tc>
          <w:tcPr>
            <w:tcW w:w="2160" w:type="dxa"/>
            <w:shd w:val="clear" w:color="auto" w:fill="D9D9D9"/>
          </w:tcPr>
          <w:p w14:paraId="2FDDC934" w14:textId="77777777" w:rsidR="002A3C90" w:rsidRDefault="007743D8">
            <w:pPr>
              <w:jc w:val="center"/>
            </w:pPr>
            <w:r>
              <w:rPr>
                <w:b/>
              </w:rPr>
              <w:t>دور المتعلم</w:t>
            </w:r>
          </w:p>
        </w:tc>
        <w:tc>
          <w:tcPr>
            <w:tcW w:w="2160" w:type="dxa"/>
            <w:shd w:val="clear" w:color="auto" w:fill="D9D9D9"/>
          </w:tcPr>
          <w:p w14:paraId="6A7CA1C9" w14:textId="77777777" w:rsidR="002A3C90" w:rsidRDefault="007743D8">
            <w:pPr>
              <w:jc w:val="center"/>
            </w:pPr>
            <w:r>
              <w:rPr>
                <w:b/>
              </w:rPr>
              <w:t>دور المعلم</w:t>
            </w:r>
          </w:p>
        </w:tc>
        <w:tc>
          <w:tcPr>
            <w:tcW w:w="2160" w:type="dxa"/>
            <w:shd w:val="clear" w:color="auto" w:fill="D9D9D9"/>
          </w:tcPr>
          <w:p w14:paraId="4A578A50" w14:textId="77777777" w:rsidR="002A3C90" w:rsidRDefault="007743D8">
            <w:pPr>
              <w:jc w:val="center"/>
            </w:pPr>
            <w:r>
              <w:rPr>
                <w:b/>
              </w:rPr>
              <w:t>المراحل</w:t>
            </w:r>
          </w:p>
        </w:tc>
      </w:tr>
      <w:tr w:rsidR="002A3C90" w14:paraId="4A8D34E5" w14:textId="77777777">
        <w:tc>
          <w:tcPr>
            <w:tcW w:w="2160" w:type="dxa"/>
          </w:tcPr>
          <w:p w14:paraId="1ABE6EC3" w14:textId="77777777" w:rsidR="002A3C90" w:rsidRDefault="007743D8">
            <w:r>
              <w:t>15 د</w:t>
            </w:r>
          </w:p>
        </w:tc>
        <w:tc>
          <w:tcPr>
            <w:tcW w:w="2160" w:type="dxa"/>
          </w:tcPr>
          <w:p w14:paraId="16ABF041" w14:textId="77777777" w:rsidR="002A3C90" w:rsidRDefault="007743D8">
            <w:r>
              <w:t>الإجابة على الأسئلة والمشاركة في النقاش.</w:t>
            </w:r>
          </w:p>
        </w:tc>
        <w:tc>
          <w:tcPr>
            <w:tcW w:w="2160" w:type="dxa"/>
          </w:tcPr>
          <w:p w14:paraId="5D2CB70B" w14:textId="77777777" w:rsidR="002A3C90" w:rsidRDefault="007743D8">
            <w:r>
              <w:t>التمهيد للطالبات بوسائل الحماية بشكل عام من خلال سؤالهن. تقسيم الطالبات إلى مجموعات عمل.</w:t>
            </w:r>
          </w:p>
        </w:tc>
        <w:tc>
          <w:tcPr>
            <w:tcW w:w="2160" w:type="dxa"/>
            <w:vAlign w:val="center"/>
          </w:tcPr>
          <w:p w14:paraId="1776FB23" w14:textId="77777777" w:rsidR="002A3C90" w:rsidRDefault="007743D8">
            <w:r>
              <w:t>1-التهيئة والاندماج</w:t>
            </w:r>
          </w:p>
        </w:tc>
      </w:tr>
      <w:tr w:rsidR="002A3C90" w14:paraId="67C067C2" w14:textId="77777777">
        <w:tc>
          <w:tcPr>
            <w:tcW w:w="2160" w:type="dxa"/>
          </w:tcPr>
          <w:p w14:paraId="26332476" w14:textId="77777777" w:rsidR="002A3C90" w:rsidRDefault="007743D8">
            <w:r>
              <w:t>40 د</w:t>
            </w:r>
          </w:p>
        </w:tc>
        <w:tc>
          <w:tcPr>
            <w:tcW w:w="2160" w:type="dxa"/>
          </w:tcPr>
          <w:p w14:paraId="130A9298" w14:textId="77777777" w:rsidR="002A3C90" w:rsidRDefault="007743D8">
            <w:r>
              <w:t>العمل ضمن مجموعات. توضيح وسائل الحماية.</w:t>
            </w:r>
          </w:p>
        </w:tc>
        <w:tc>
          <w:tcPr>
            <w:tcW w:w="2160" w:type="dxa"/>
          </w:tcPr>
          <w:p w14:paraId="17A68EE3" w14:textId="77777777" w:rsidR="002A3C90" w:rsidRDefault="007743D8">
            <w:r>
              <w:t>توضيح وسائل الحماية التي تحد من مشكلات مشاركة البيانات. توضيح وسائل الحماية مع ذكر الأمثلة. كتابة عبارة 'مخاطر وسائل التكنولوجيا' على اللوح.</w:t>
            </w:r>
          </w:p>
        </w:tc>
        <w:tc>
          <w:tcPr>
            <w:tcW w:w="2160" w:type="dxa"/>
            <w:vAlign w:val="center"/>
          </w:tcPr>
          <w:p w14:paraId="6BC460BF" w14:textId="77777777" w:rsidR="002A3C90" w:rsidRDefault="007743D8">
            <w:r>
              <w:t>2-الشرح والتفسير</w:t>
            </w:r>
          </w:p>
        </w:tc>
      </w:tr>
      <w:tr w:rsidR="002A3C90" w14:paraId="6F80B2EA" w14:textId="77777777">
        <w:tc>
          <w:tcPr>
            <w:tcW w:w="2160" w:type="dxa"/>
          </w:tcPr>
          <w:p w14:paraId="5B597EBA" w14:textId="77777777" w:rsidR="002A3C90" w:rsidRDefault="007743D8">
            <w:r>
              <w:t>20 د</w:t>
            </w:r>
          </w:p>
        </w:tc>
        <w:tc>
          <w:tcPr>
            <w:tcW w:w="2160" w:type="dxa"/>
          </w:tcPr>
          <w:p w14:paraId="135F8C13" w14:textId="77777777" w:rsidR="002A3C90" w:rsidRDefault="007743D8">
            <w:r>
              <w:t>مناقشة العلاقة بين الفعالية والتأثير الأخلاقي. اقتراح طرق حماية أخرى.</w:t>
            </w:r>
          </w:p>
        </w:tc>
        <w:tc>
          <w:tcPr>
            <w:tcW w:w="2160" w:type="dxa"/>
          </w:tcPr>
          <w:p w14:paraId="538D7AF6" w14:textId="77777777" w:rsidR="002A3C90" w:rsidRDefault="007743D8">
            <w:r>
              <w:t>مناقشة العلاقة بين فعالية وسائل الحماية وجدواها وتأثيرها الأخلاقي. طلب من المجموعات اقتراح طرق حماية أخرى للبيانات.</w:t>
            </w:r>
          </w:p>
        </w:tc>
        <w:tc>
          <w:tcPr>
            <w:tcW w:w="2160" w:type="dxa"/>
            <w:vAlign w:val="center"/>
          </w:tcPr>
          <w:p w14:paraId="75B302D6" w14:textId="77777777" w:rsidR="002A3C90" w:rsidRDefault="007743D8">
            <w:r>
              <w:t>3-التوسع ودعم التميز</w:t>
            </w:r>
          </w:p>
        </w:tc>
      </w:tr>
      <w:tr w:rsidR="002A3C90" w14:paraId="525C58DD" w14:textId="77777777">
        <w:tc>
          <w:tcPr>
            <w:tcW w:w="2160" w:type="dxa"/>
          </w:tcPr>
          <w:p w14:paraId="375CBFDB" w14:textId="77777777" w:rsidR="002A3C90" w:rsidRDefault="007743D8">
            <w:r>
              <w:t>20 د</w:t>
            </w:r>
          </w:p>
        </w:tc>
        <w:tc>
          <w:tcPr>
            <w:tcW w:w="2160" w:type="dxa"/>
          </w:tcPr>
          <w:p w14:paraId="7C391058" w14:textId="77777777" w:rsidR="002A3C90" w:rsidRDefault="007743D8">
            <w:r>
              <w:t>حل أنشطة الكتاب وأسئلة الدرس.</w:t>
            </w:r>
          </w:p>
        </w:tc>
        <w:tc>
          <w:tcPr>
            <w:tcW w:w="2160" w:type="dxa"/>
          </w:tcPr>
          <w:p w14:paraId="3434ED5D" w14:textId="77777777" w:rsidR="002A3C90" w:rsidRDefault="007743D8">
            <w:r>
              <w:t>حل أنشطة الكتاب وأسئلة الدرس.</w:t>
            </w:r>
          </w:p>
        </w:tc>
        <w:tc>
          <w:tcPr>
            <w:tcW w:w="2160" w:type="dxa"/>
            <w:vAlign w:val="center"/>
          </w:tcPr>
          <w:p w14:paraId="6D82EA1D" w14:textId="77777777" w:rsidR="002A3C90" w:rsidRDefault="007743D8">
            <w:r>
              <w:t>4-تأكيد التعلم</w:t>
            </w:r>
          </w:p>
        </w:tc>
      </w:tr>
    </w:tbl>
    <w:p w14:paraId="3BC9F991" w14:textId="77777777" w:rsidR="002A3C90" w:rsidRDefault="002A3C90"/>
    <w:tbl>
      <w:tblPr>
        <w:tblStyle w:val="afa"/>
        <w:tblW w:w="0" w:type="auto"/>
        <w:tblLook w:val="04A0" w:firstRow="1" w:lastRow="0" w:firstColumn="1" w:lastColumn="0" w:noHBand="0" w:noVBand="1"/>
      </w:tblPr>
      <w:tblGrid>
        <w:gridCol w:w="4320"/>
        <w:gridCol w:w="4320"/>
      </w:tblGrid>
      <w:tr w:rsidR="002A3C90" w14:paraId="5F6466A0" w14:textId="77777777">
        <w:tc>
          <w:tcPr>
            <w:tcW w:w="4320" w:type="dxa"/>
          </w:tcPr>
          <w:p w14:paraId="4E77FD00" w14:textId="77777777" w:rsidR="002A3C90" w:rsidRDefault="002A3C90"/>
          <w:tbl>
            <w:tblPr>
              <w:tblStyle w:val="afa"/>
              <w:tblW w:w="0" w:type="auto"/>
              <w:tblLook w:val="04A0" w:firstRow="1" w:lastRow="0" w:firstColumn="1" w:lastColumn="0" w:noHBand="0" w:noVBand="1"/>
            </w:tblPr>
            <w:tblGrid>
              <w:gridCol w:w="2009"/>
              <w:gridCol w:w="2085"/>
            </w:tblGrid>
            <w:tr w:rsidR="002A3C90" w14:paraId="06F83952" w14:textId="77777777">
              <w:tc>
                <w:tcPr>
                  <w:tcW w:w="2160" w:type="dxa"/>
                </w:tcPr>
                <w:p w14:paraId="6C31D438" w14:textId="77777777" w:rsidR="002A3C90" w:rsidRDefault="002A3C90"/>
              </w:tc>
              <w:tc>
                <w:tcPr>
                  <w:tcW w:w="2160" w:type="dxa"/>
                </w:tcPr>
                <w:p w14:paraId="4EA765C6" w14:textId="77777777" w:rsidR="002A3C90" w:rsidRDefault="007743D8">
                  <w:r>
                    <w:t>الصف/الشعبة</w:t>
                  </w:r>
                </w:p>
              </w:tc>
            </w:tr>
            <w:tr w:rsidR="002A3C90" w14:paraId="3451DC6B" w14:textId="77777777">
              <w:tc>
                <w:tcPr>
                  <w:tcW w:w="2160" w:type="dxa"/>
                </w:tcPr>
                <w:p w14:paraId="7BBBB0D6" w14:textId="77777777" w:rsidR="002A3C90" w:rsidRDefault="002A3C90"/>
              </w:tc>
              <w:tc>
                <w:tcPr>
                  <w:tcW w:w="2160" w:type="dxa"/>
                </w:tcPr>
                <w:p w14:paraId="6A7C0ED4" w14:textId="77777777" w:rsidR="002A3C90" w:rsidRDefault="007743D8">
                  <w:r>
                    <w:t>عدد الغياب/العدد الكلي</w:t>
                  </w:r>
                </w:p>
              </w:tc>
            </w:tr>
            <w:tr w:rsidR="002A3C90" w14:paraId="52F746F0" w14:textId="77777777">
              <w:tc>
                <w:tcPr>
                  <w:tcW w:w="2160" w:type="dxa"/>
                </w:tcPr>
                <w:p w14:paraId="4381C2F2" w14:textId="77777777" w:rsidR="002A3C90" w:rsidRDefault="002A3C90"/>
              </w:tc>
              <w:tc>
                <w:tcPr>
                  <w:tcW w:w="2160" w:type="dxa"/>
                </w:tcPr>
                <w:p w14:paraId="6420A217" w14:textId="77777777" w:rsidR="002A3C90" w:rsidRDefault="007743D8">
                  <w:r>
                    <w:t>ترتيب الحصة</w:t>
                  </w:r>
                </w:p>
              </w:tc>
            </w:tr>
            <w:tr w:rsidR="002A3C90" w14:paraId="7F52F32F" w14:textId="77777777">
              <w:tc>
                <w:tcPr>
                  <w:tcW w:w="2160" w:type="dxa"/>
                </w:tcPr>
                <w:p w14:paraId="73694551" w14:textId="77777777" w:rsidR="002A3C90" w:rsidRDefault="002A3C90"/>
              </w:tc>
              <w:tc>
                <w:tcPr>
                  <w:tcW w:w="2160" w:type="dxa"/>
                </w:tcPr>
                <w:p w14:paraId="2895365A" w14:textId="77777777" w:rsidR="002A3C90" w:rsidRDefault="007743D8">
                  <w:r>
                    <w:t>اليوم والتاريخ</w:t>
                  </w:r>
                </w:p>
              </w:tc>
            </w:tr>
          </w:tbl>
          <w:p w14:paraId="2C483FC5" w14:textId="77777777" w:rsidR="002A3C90" w:rsidRDefault="002A3C90"/>
        </w:tc>
        <w:tc>
          <w:tcPr>
            <w:tcW w:w="4320" w:type="dxa"/>
          </w:tcPr>
          <w:p w14:paraId="6AC33F68" w14:textId="77777777" w:rsidR="002A3C90" w:rsidRDefault="007743D8">
            <w:r>
              <w:t>*التأمل الذاتي : حول عمليتي التعلم والتعليم</w:t>
            </w:r>
          </w:p>
        </w:tc>
      </w:tr>
    </w:tbl>
    <w:p w14:paraId="29C1ECE8" w14:textId="77777777" w:rsidR="002A3C90" w:rsidRDefault="002A3C90"/>
    <w:tbl>
      <w:tblPr>
        <w:tblW w:w="0" w:type="auto"/>
        <w:tblLook w:val="04A0" w:firstRow="1" w:lastRow="0" w:firstColumn="1" w:lastColumn="0" w:noHBand="0" w:noVBand="1"/>
      </w:tblPr>
      <w:tblGrid>
        <w:gridCol w:w="2880"/>
        <w:gridCol w:w="2880"/>
        <w:gridCol w:w="2880"/>
      </w:tblGrid>
      <w:tr w:rsidR="002A3C90" w14:paraId="63A2FE39" w14:textId="77777777">
        <w:tc>
          <w:tcPr>
            <w:tcW w:w="2880" w:type="dxa"/>
          </w:tcPr>
          <w:p w14:paraId="0FAA3F86" w14:textId="77777777" w:rsidR="002A3C90" w:rsidRDefault="007743D8">
            <w:r>
              <w:t>مستشار التطوير المدرسي :</w:t>
            </w:r>
          </w:p>
        </w:tc>
        <w:tc>
          <w:tcPr>
            <w:tcW w:w="2880" w:type="dxa"/>
          </w:tcPr>
          <w:p w14:paraId="1153B6D9" w14:textId="77777777" w:rsidR="002A3C90" w:rsidRDefault="007743D8">
            <w:r>
              <w:t>مدير المدرسة:</w:t>
            </w:r>
          </w:p>
        </w:tc>
        <w:tc>
          <w:tcPr>
            <w:tcW w:w="2880" w:type="dxa"/>
          </w:tcPr>
          <w:p w14:paraId="539A5B07" w14:textId="77777777" w:rsidR="002A3C90" w:rsidRDefault="007743D8">
            <w:r>
              <w:t>الاسم والتوقيع: المعلم :</w:t>
            </w:r>
          </w:p>
        </w:tc>
      </w:tr>
    </w:tbl>
    <w:p w14:paraId="7EFFB302" w14:textId="77777777" w:rsidR="002A3C90" w:rsidRDefault="007743D8">
      <w:r>
        <w:br w:type="page"/>
      </w:r>
    </w:p>
    <w:p w14:paraId="32835FEB" w14:textId="77777777" w:rsidR="002A3C90" w:rsidRDefault="007743D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2A3C90" w14:paraId="52E218BD" w14:textId="77777777">
        <w:trPr>
          <w:jc w:val="right"/>
        </w:trPr>
        <w:tc>
          <w:tcPr>
            <w:tcW w:w="2160" w:type="dxa"/>
          </w:tcPr>
          <w:p w14:paraId="75038E83" w14:textId="77777777" w:rsidR="002A3C90" w:rsidRDefault="007743D8">
            <w:r>
              <w:t>عدد الحصص: 2</w:t>
            </w:r>
          </w:p>
        </w:tc>
        <w:tc>
          <w:tcPr>
            <w:tcW w:w="2160" w:type="dxa"/>
          </w:tcPr>
          <w:p w14:paraId="247F371F" w14:textId="77777777" w:rsidR="002A3C90" w:rsidRDefault="007743D8">
            <w:r>
              <w:t>موضوع الدرس : التشفير</w:t>
            </w:r>
          </w:p>
        </w:tc>
        <w:tc>
          <w:tcPr>
            <w:tcW w:w="2160" w:type="dxa"/>
          </w:tcPr>
          <w:p w14:paraId="3F725995" w14:textId="77777777" w:rsidR="002A3C90" w:rsidRDefault="007743D8">
            <w:r>
              <w:t>عنوان الوحدة : الأمن السيبراني</w:t>
            </w:r>
          </w:p>
        </w:tc>
        <w:tc>
          <w:tcPr>
            <w:tcW w:w="2160" w:type="dxa"/>
          </w:tcPr>
          <w:p w14:paraId="20E3813F" w14:textId="77777777" w:rsidR="002A3C90" w:rsidRDefault="007743D8">
            <w:r>
              <w:t>المبحث : المهارات الرقمية</w:t>
            </w:r>
          </w:p>
        </w:tc>
      </w:tr>
      <w:tr w:rsidR="002A3C90" w14:paraId="7F7D55C7" w14:textId="77777777">
        <w:trPr>
          <w:jc w:val="right"/>
        </w:trPr>
        <w:tc>
          <w:tcPr>
            <w:tcW w:w="8640" w:type="dxa"/>
            <w:gridSpan w:val="4"/>
          </w:tcPr>
          <w:p w14:paraId="46DBF61B" w14:textId="77777777" w:rsidR="002A3C90" w:rsidRDefault="007743D8">
            <w:r>
              <w:t>التعلم القبلي : التشفير، فك التشفير، الخوارزميات.</w:t>
            </w:r>
          </w:p>
        </w:tc>
      </w:tr>
      <w:tr w:rsidR="002A3C90" w14:paraId="5F8A51C0" w14:textId="77777777">
        <w:tblPrEx>
          <w:jc w:val="left"/>
        </w:tblPrEx>
        <w:tc>
          <w:tcPr>
            <w:tcW w:w="8640" w:type="dxa"/>
            <w:gridSpan w:val="4"/>
          </w:tcPr>
          <w:p w14:paraId="0650A9AF" w14:textId="77777777" w:rsidR="002A3C90" w:rsidRDefault="007743D8">
            <w:r>
              <w:t>النتاجات التعليمية :</w:t>
            </w:r>
            <w:r>
              <w:br/>
              <w:t>1. تتعرف على مفهوم عملية التشفير وأهميتها للحماية. 2. توضح الطرق البسيطة والمعقدة لتشفير البيانات. 3. تشرح إطار العمل لتشفير البيانات. 4. تطبق عمليات التشفير وفك التشفير باستخدام خوارزميات بطرق ومستويات صعوبة مختلفة.</w:t>
            </w:r>
          </w:p>
        </w:tc>
      </w:tr>
    </w:tbl>
    <w:p w14:paraId="586F0EE9" w14:textId="77777777" w:rsidR="002A3C90" w:rsidRDefault="002A3C90"/>
    <w:tbl>
      <w:tblPr>
        <w:tblStyle w:val="afa"/>
        <w:tblW w:w="0" w:type="auto"/>
        <w:tblLook w:val="04A0" w:firstRow="1" w:lastRow="0" w:firstColumn="1" w:lastColumn="0" w:noHBand="0" w:noVBand="1"/>
      </w:tblPr>
      <w:tblGrid>
        <w:gridCol w:w="2160"/>
        <w:gridCol w:w="2160"/>
        <w:gridCol w:w="2160"/>
        <w:gridCol w:w="2160"/>
      </w:tblGrid>
      <w:tr w:rsidR="002A3C90" w14:paraId="73707AC4" w14:textId="77777777">
        <w:tc>
          <w:tcPr>
            <w:tcW w:w="2160" w:type="dxa"/>
            <w:shd w:val="clear" w:color="auto" w:fill="D9D9D9"/>
          </w:tcPr>
          <w:p w14:paraId="379BEA85" w14:textId="77777777" w:rsidR="002A3C90" w:rsidRDefault="007743D8">
            <w:pPr>
              <w:jc w:val="center"/>
            </w:pPr>
            <w:r>
              <w:rPr>
                <w:b/>
              </w:rPr>
              <w:t>الزمن</w:t>
            </w:r>
          </w:p>
        </w:tc>
        <w:tc>
          <w:tcPr>
            <w:tcW w:w="2160" w:type="dxa"/>
            <w:shd w:val="clear" w:color="auto" w:fill="D9D9D9"/>
          </w:tcPr>
          <w:p w14:paraId="7380BD0A" w14:textId="77777777" w:rsidR="002A3C90" w:rsidRDefault="007743D8">
            <w:pPr>
              <w:jc w:val="center"/>
            </w:pPr>
            <w:r>
              <w:rPr>
                <w:b/>
              </w:rPr>
              <w:t>دور المتعلم</w:t>
            </w:r>
          </w:p>
        </w:tc>
        <w:tc>
          <w:tcPr>
            <w:tcW w:w="2160" w:type="dxa"/>
            <w:shd w:val="clear" w:color="auto" w:fill="D9D9D9"/>
          </w:tcPr>
          <w:p w14:paraId="2CE128D6" w14:textId="77777777" w:rsidR="002A3C90" w:rsidRDefault="007743D8">
            <w:pPr>
              <w:jc w:val="center"/>
            </w:pPr>
            <w:r>
              <w:rPr>
                <w:b/>
              </w:rPr>
              <w:t>دور المعلم</w:t>
            </w:r>
          </w:p>
        </w:tc>
        <w:tc>
          <w:tcPr>
            <w:tcW w:w="2160" w:type="dxa"/>
            <w:shd w:val="clear" w:color="auto" w:fill="D9D9D9"/>
          </w:tcPr>
          <w:p w14:paraId="54E86B7D" w14:textId="77777777" w:rsidR="002A3C90" w:rsidRDefault="007743D8">
            <w:pPr>
              <w:jc w:val="center"/>
            </w:pPr>
            <w:r>
              <w:rPr>
                <w:b/>
              </w:rPr>
              <w:t>المراحل</w:t>
            </w:r>
          </w:p>
        </w:tc>
      </w:tr>
      <w:tr w:rsidR="002A3C90" w14:paraId="3363A152" w14:textId="77777777">
        <w:tc>
          <w:tcPr>
            <w:tcW w:w="2160" w:type="dxa"/>
          </w:tcPr>
          <w:p w14:paraId="3D22A1AC" w14:textId="77777777" w:rsidR="002A3C90" w:rsidRDefault="007743D8">
            <w:r>
              <w:t>15 د</w:t>
            </w:r>
          </w:p>
        </w:tc>
        <w:tc>
          <w:tcPr>
            <w:tcW w:w="2160" w:type="dxa"/>
          </w:tcPr>
          <w:p w14:paraId="74A10FAF" w14:textId="77777777" w:rsidR="002A3C90" w:rsidRDefault="007743D8">
            <w:r>
              <w:t>الإجابة على الأسئلة والمشاركة في النقاش.</w:t>
            </w:r>
          </w:p>
        </w:tc>
        <w:tc>
          <w:tcPr>
            <w:tcW w:w="2160" w:type="dxa"/>
          </w:tcPr>
          <w:p w14:paraId="61E3A25C" w14:textId="77777777" w:rsidR="002A3C90" w:rsidRDefault="007743D8">
            <w:r>
              <w:t>التمهيد لمفهوم التشفير بمراجعة طرق الحماية. تقسيم الطالبات إلى مجموعات عمل. توضيح مفهوم التشفير وذكر أمثلة عليه.</w:t>
            </w:r>
          </w:p>
        </w:tc>
        <w:tc>
          <w:tcPr>
            <w:tcW w:w="2160" w:type="dxa"/>
            <w:vAlign w:val="center"/>
          </w:tcPr>
          <w:p w14:paraId="74D891F0" w14:textId="77777777" w:rsidR="002A3C90" w:rsidRDefault="007743D8">
            <w:r>
              <w:t>1-التهيئة والاندماج</w:t>
            </w:r>
          </w:p>
        </w:tc>
      </w:tr>
      <w:tr w:rsidR="002A3C90" w14:paraId="24EBDE6C" w14:textId="77777777">
        <w:tc>
          <w:tcPr>
            <w:tcW w:w="2160" w:type="dxa"/>
          </w:tcPr>
          <w:p w14:paraId="1030874E" w14:textId="77777777" w:rsidR="002A3C90" w:rsidRDefault="007743D8">
            <w:r>
              <w:t>40 د</w:t>
            </w:r>
          </w:p>
        </w:tc>
        <w:tc>
          <w:tcPr>
            <w:tcW w:w="2160" w:type="dxa"/>
          </w:tcPr>
          <w:p w14:paraId="30C37DE0" w14:textId="77777777" w:rsidR="002A3C90" w:rsidRDefault="007743D8">
            <w:r>
              <w:t>العمل ضمن مجموعات. توضيح طرق التشفير.</w:t>
            </w:r>
          </w:p>
        </w:tc>
        <w:tc>
          <w:tcPr>
            <w:tcW w:w="2160" w:type="dxa"/>
          </w:tcPr>
          <w:p w14:paraId="56C0B93D" w14:textId="77777777" w:rsidR="002A3C90" w:rsidRDefault="007743D8">
            <w:r>
              <w:t>توضيح طرق التشفير (بثلاثة معايير). كتابة عبارة 'شيفرة القيصر' على اللوح.</w:t>
            </w:r>
          </w:p>
        </w:tc>
        <w:tc>
          <w:tcPr>
            <w:tcW w:w="2160" w:type="dxa"/>
            <w:vAlign w:val="center"/>
          </w:tcPr>
          <w:p w14:paraId="3A8F4236" w14:textId="77777777" w:rsidR="002A3C90" w:rsidRDefault="007743D8">
            <w:r>
              <w:t>2-الشرح والتفسير</w:t>
            </w:r>
          </w:p>
        </w:tc>
      </w:tr>
      <w:tr w:rsidR="002A3C90" w14:paraId="55B36E1A" w14:textId="77777777">
        <w:tc>
          <w:tcPr>
            <w:tcW w:w="2160" w:type="dxa"/>
          </w:tcPr>
          <w:p w14:paraId="07C08FAF" w14:textId="77777777" w:rsidR="002A3C90" w:rsidRDefault="007743D8">
            <w:r>
              <w:t>40 د</w:t>
            </w:r>
          </w:p>
        </w:tc>
        <w:tc>
          <w:tcPr>
            <w:tcW w:w="2160" w:type="dxa"/>
          </w:tcPr>
          <w:p w14:paraId="0154D3C4" w14:textId="77777777" w:rsidR="002A3C90" w:rsidRDefault="007743D8">
            <w:r>
              <w:t>تطبيق عمليات التشفير وفك التشفير.</w:t>
            </w:r>
          </w:p>
        </w:tc>
        <w:tc>
          <w:tcPr>
            <w:tcW w:w="2160" w:type="dxa"/>
          </w:tcPr>
          <w:p w14:paraId="2E4CB99B" w14:textId="77777777" w:rsidR="002A3C90" w:rsidRDefault="007743D8">
            <w:r>
              <w:t>كتابة 'شيفرة تبديل سياج السكة الحديد' على اللوح وتوضيحها بالأمثلة. طلب من المجموعات حل أمثلة أخرى على الخوارزميات.</w:t>
            </w:r>
          </w:p>
        </w:tc>
        <w:tc>
          <w:tcPr>
            <w:tcW w:w="2160" w:type="dxa"/>
            <w:vAlign w:val="center"/>
          </w:tcPr>
          <w:p w14:paraId="50793A03" w14:textId="77777777" w:rsidR="002A3C90" w:rsidRDefault="007743D8">
            <w:r>
              <w:t>3-التوسع ودعم التميز</w:t>
            </w:r>
          </w:p>
        </w:tc>
      </w:tr>
      <w:tr w:rsidR="002A3C90" w14:paraId="2A19F795" w14:textId="77777777">
        <w:tc>
          <w:tcPr>
            <w:tcW w:w="2160" w:type="dxa"/>
          </w:tcPr>
          <w:p w14:paraId="5F93B7FB" w14:textId="77777777" w:rsidR="002A3C90" w:rsidRDefault="007743D8">
            <w:r>
              <w:t>مدمج</w:t>
            </w:r>
          </w:p>
        </w:tc>
        <w:tc>
          <w:tcPr>
            <w:tcW w:w="2160" w:type="dxa"/>
          </w:tcPr>
          <w:p w14:paraId="4105FE89" w14:textId="77777777" w:rsidR="002A3C90" w:rsidRDefault="007743D8">
            <w:r>
              <w:t>حل أنشطة الكتاب وأسئلة الدرس.</w:t>
            </w:r>
          </w:p>
        </w:tc>
        <w:tc>
          <w:tcPr>
            <w:tcW w:w="2160" w:type="dxa"/>
          </w:tcPr>
          <w:p w14:paraId="1E02AC42" w14:textId="77777777" w:rsidR="002A3C90" w:rsidRDefault="007743D8">
            <w:r>
              <w:t>حل أنشطة الكتاب وأسئلة الدرس.</w:t>
            </w:r>
          </w:p>
        </w:tc>
        <w:tc>
          <w:tcPr>
            <w:tcW w:w="2160" w:type="dxa"/>
            <w:vAlign w:val="center"/>
          </w:tcPr>
          <w:p w14:paraId="67971553" w14:textId="77777777" w:rsidR="002A3C90" w:rsidRDefault="007743D8">
            <w:r>
              <w:t>4-تأكيد التعلم</w:t>
            </w:r>
          </w:p>
        </w:tc>
      </w:tr>
    </w:tbl>
    <w:p w14:paraId="413BCE38" w14:textId="77777777" w:rsidR="002A3C90" w:rsidRDefault="002A3C90"/>
    <w:tbl>
      <w:tblPr>
        <w:tblStyle w:val="afa"/>
        <w:tblW w:w="0" w:type="auto"/>
        <w:tblLook w:val="04A0" w:firstRow="1" w:lastRow="0" w:firstColumn="1" w:lastColumn="0" w:noHBand="0" w:noVBand="1"/>
      </w:tblPr>
      <w:tblGrid>
        <w:gridCol w:w="4320"/>
        <w:gridCol w:w="4320"/>
      </w:tblGrid>
      <w:tr w:rsidR="002A3C90" w14:paraId="1C2CA1D0" w14:textId="77777777">
        <w:tc>
          <w:tcPr>
            <w:tcW w:w="4320" w:type="dxa"/>
          </w:tcPr>
          <w:p w14:paraId="2E6311F0" w14:textId="77777777" w:rsidR="002A3C90" w:rsidRDefault="002A3C90"/>
          <w:tbl>
            <w:tblPr>
              <w:tblStyle w:val="afa"/>
              <w:tblW w:w="0" w:type="auto"/>
              <w:tblLook w:val="04A0" w:firstRow="1" w:lastRow="0" w:firstColumn="1" w:lastColumn="0" w:noHBand="0" w:noVBand="1"/>
            </w:tblPr>
            <w:tblGrid>
              <w:gridCol w:w="2009"/>
              <w:gridCol w:w="2085"/>
            </w:tblGrid>
            <w:tr w:rsidR="002A3C90" w14:paraId="19ACF270" w14:textId="77777777">
              <w:tc>
                <w:tcPr>
                  <w:tcW w:w="2160" w:type="dxa"/>
                </w:tcPr>
                <w:p w14:paraId="29B3E4A1" w14:textId="77777777" w:rsidR="002A3C90" w:rsidRDefault="002A3C90"/>
              </w:tc>
              <w:tc>
                <w:tcPr>
                  <w:tcW w:w="2160" w:type="dxa"/>
                </w:tcPr>
                <w:p w14:paraId="7556B00E" w14:textId="77777777" w:rsidR="002A3C90" w:rsidRDefault="007743D8">
                  <w:r>
                    <w:t>الصف/الشعبة</w:t>
                  </w:r>
                </w:p>
              </w:tc>
            </w:tr>
            <w:tr w:rsidR="002A3C90" w14:paraId="37E2AC34" w14:textId="77777777">
              <w:tc>
                <w:tcPr>
                  <w:tcW w:w="2160" w:type="dxa"/>
                </w:tcPr>
                <w:p w14:paraId="1ADD7500" w14:textId="77777777" w:rsidR="002A3C90" w:rsidRDefault="002A3C90"/>
              </w:tc>
              <w:tc>
                <w:tcPr>
                  <w:tcW w:w="2160" w:type="dxa"/>
                </w:tcPr>
                <w:p w14:paraId="3CDE5153" w14:textId="77777777" w:rsidR="002A3C90" w:rsidRDefault="007743D8">
                  <w:r>
                    <w:t>عدد الغياب/العدد الكلي</w:t>
                  </w:r>
                </w:p>
              </w:tc>
            </w:tr>
            <w:tr w:rsidR="002A3C90" w14:paraId="6CFE215C" w14:textId="77777777">
              <w:tc>
                <w:tcPr>
                  <w:tcW w:w="2160" w:type="dxa"/>
                </w:tcPr>
                <w:p w14:paraId="0DF51292" w14:textId="77777777" w:rsidR="002A3C90" w:rsidRDefault="002A3C90"/>
              </w:tc>
              <w:tc>
                <w:tcPr>
                  <w:tcW w:w="2160" w:type="dxa"/>
                </w:tcPr>
                <w:p w14:paraId="0DD6300D" w14:textId="77777777" w:rsidR="002A3C90" w:rsidRDefault="007743D8">
                  <w:r>
                    <w:t>ترتيب الحصة</w:t>
                  </w:r>
                </w:p>
              </w:tc>
            </w:tr>
            <w:tr w:rsidR="002A3C90" w14:paraId="13F210C2" w14:textId="77777777">
              <w:tc>
                <w:tcPr>
                  <w:tcW w:w="2160" w:type="dxa"/>
                </w:tcPr>
                <w:p w14:paraId="6C52C0ED" w14:textId="77777777" w:rsidR="002A3C90" w:rsidRDefault="002A3C90"/>
              </w:tc>
              <w:tc>
                <w:tcPr>
                  <w:tcW w:w="2160" w:type="dxa"/>
                </w:tcPr>
                <w:p w14:paraId="3DC043B3" w14:textId="77777777" w:rsidR="002A3C90" w:rsidRDefault="007743D8">
                  <w:r>
                    <w:t>اليوم والتاريخ</w:t>
                  </w:r>
                </w:p>
              </w:tc>
            </w:tr>
          </w:tbl>
          <w:p w14:paraId="48799713" w14:textId="77777777" w:rsidR="002A3C90" w:rsidRDefault="002A3C90"/>
        </w:tc>
        <w:tc>
          <w:tcPr>
            <w:tcW w:w="4320" w:type="dxa"/>
          </w:tcPr>
          <w:p w14:paraId="7BA5A15F" w14:textId="77777777" w:rsidR="002A3C90" w:rsidRDefault="007743D8">
            <w:r>
              <w:t>*التأمل الذاتي : حول عمليتي التعلم والتعليم</w:t>
            </w:r>
          </w:p>
        </w:tc>
      </w:tr>
    </w:tbl>
    <w:p w14:paraId="77487C67" w14:textId="77777777" w:rsidR="002A3C90" w:rsidRDefault="002A3C90"/>
    <w:tbl>
      <w:tblPr>
        <w:tblW w:w="0" w:type="auto"/>
        <w:tblLook w:val="04A0" w:firstRow="1" w:lastRow="0" w:firstColumn="1" w:lastColumn="0" w:noHBand="0" w:noVBand="1"/>
      </w:tblPr>
      <w:tblGrid>
        <w:gridCol w:w="2880"/>
        <w:gridCol w:w="2880"/>
        <w:gridCol w:w="2880"/>
      </w:tblGrid>
      <w:tr w:rsidR="002A3C90" w14:paraId="451AE845" w14:textId="77777777">
        <w:tc>
          <w:tcPr>
            <w:tcW w:w="2880" w:type="dxa"/>
          </w:tcPr>
          <w:p w14:paraId="32D98570" w14:textId="77777777" w:rsidR="002A3C90" w:rsidRDefault="007743D8">
            <w:r>
              <w:t>مستشار التطوير المدرسي :</w:t>
            </w:r>
          </w:p>
        </w:tc>
        <w:tc>
          <w:tcPr>
            <w:tcW w:w="2880" w:type="dxa"/>
          </w:tcPr>
          <w:p w14:paraId="5DE0E37E" w14:textId="77777777" w:rsidR="002A3C90" w:rsidRDefault="007743D8">
            <w:r>
              <w:t>مدير المدرسة:</w:t>
            </w:r>
          </w:p>
        </w:tc>
        <w:tc>
          <w:tcPr>
            <w:tcW w:w="2880" w:type="dxa"/>
          </w:tcPr>
          <w:p w14:paraId="17842F65" w14:textId="77777777" w:rsidR="002A3C90" w:rsidRDefault="007743D8">
            <w:r>
              <w:t>الاسم والتوقيع: المعلم :</w:t>
            </w:r>
          </w:p>
        </w:tc>
      </w:tr>
    </w:tbl>
    <w:p w14:paraId="344D69D9" w14:textId="77777777" w:rsidR="002A3C90" w:rsidRDefault="007743D8">
      <w:r>
        <w:br w:type="page"/>
      </w:r>
    </w:p>
    <w:p w14:paraId="18E267F3" w14:textId="77777777" w:rsidR="002A3C90" w:rsidRDefault="007743D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2A3C90" w14:paraId="46DD77DB" w14:textId="77777777">
        <w:trPr>
          <w:jc w:val="right"/>
        </w:trPr>
        <w:tc>
          <w:tcPr>
            <w:tcW w:w="2160" w:type="dxa"/>
          </w:tcPr>
          <w:p w14:paraId="40BA9F02" w14:textId="77777777" w:rsidR="002A3C90" w:rsidRDefault="007743D8">
            <w:r>
              <w:t>عدد الحصص: 2</w:t>
            </w:r>
          </w:p>
        </w:tc>
        <w:tc>
          <w:tcPr>
            <w:tcW w:w="2160" w:type="dxa"/>
          </w:tcPr>
          <w:p w14:paraId="5272DF60" w14:textId="77777777" w:rsidR="002A3C90" w:rsidRDefault="007743D8">
            <w:r>
              <w:t>موضوع الدرس : مقدمة عن الذكاء الاصطناعي</w:t>
            </w:r>
          </w:p>
        </w:tc>
        <w:tc>
          <w:tcPr>
            <w:tcW w:w="2160" w:type="dxa"/>
          </w:tcPr>
          <w:p w14:paraId="1BF042F0" w14:textId="77777777" w:rsidR="002A3C90" w:rsidRDefault="007743D8">
            <w:r>
              <w:t>عنوان الوحدة : الذكاء الاصطناعي</w:t>
            </w:r>
          </w:p>
        </w:tc>
        <w:tc>
          <w:tcPr>
            <w:tcW w:w="2160" w:type="dxa"/>
          </w:tcPr>
          <w:p w14:paraId="6B44BB97" w14:textId="77777777" w:rsidR="002A3C90" w:rsidRDefault="007743D8">
            <w:r>
              <w:t>المبحث : المهارات الرقمية</w:t>
            </w:r>
          </w:p>
        </w:tc>
      </w:tr>
      <w:tr w:rsidR="002A3C90" w14:paraId="307F20F8" w14:textId="77777777">
        <w:trPr>
          <w:jc w:val="right"/>
        </w:trPr>
        <w:tc>
          <w:tcPr>
            <w:tcW w:w="8640" w:type="dxa"/>
            <w:gridSpan w:val="4"/>
          </w:tcPr>
          <w:p w14:paraId="394BEAE5" w14:textId="77777777" w:rsidR="002A3C90" w:rsidRDefault="007743D8">
            <w:r>
              <w:t>التعلم القبلي : الذكاء الاصطناعي.</w:t>
            </w:r>
          </w:p>
        </w:tc>
      </w:tr>
      <w:tr w:rsidR="002A3C90" w14:paraId="349D37C2" w14:textId="77777777">
        <w:tblPrEx>
          <w:jc w:val="left"/>
        </w:tblPrEx>
        <w:tc>
          <w:tcPr>
            <w:tcW w:w="8640" w:type="dxa"/>
            <w:gridSpan w:val="4"/>
          </w:tcPr>
          <w:p w14:paraId="18209267" w14:textId="77777777" w:rsidR="002A3C90" w:rsidRDefault="007743D8">
            <w:r>
              <w:t>النتاجات التعليمية :</w:t>
            </w:r>
            <w:r>
              <w:br/>
              <w:t>1. تتعرف على مفهوم الذكاء الاصطناعي. 2. تبين مكونات الذكاء الاصطناعي. 3. تشرح آلية عمل نظام الذكاء الاصطناعي. 4. تقارن بين أنظمة الذكاء الاصطناعي والأنظمة التقليدية وتميزها. 5. تميز خصائص الذكاء الاصطناعي. 6. تبين مراحل تطور الذكاء الاصطناعي. 7. توضيح أهمية الذكاء الاصطناعي.</w:t>
            </w:r>
          </w:p>
        </w:tc>
      </w:tr>
    </w:tbl>
    <w:p w14:paraId="0E70EC1D" w14:textId="77777777" w:rsidR="002A3C90" w:rsidRDefault="002A3C90"/>
    <w:tbl>
      <w:tblPr>
        <w:tblStyle w:val="afa"/>
        <w:tblW w:w="0" w:type="auto"/>
        <w:tblLook w:val="04A0" w:firstRow="1" w:lastRow="0" w:firstColumn="1" w:lastColumn="0" w:noHBand="0" w:noVBand="1"/>
      </w:tblPr>
      <w:tblGrid>
        <w:gridCol w:w="2160"/>
        <w:gridCol w:w="2160"/>
        <w:gridCol w:w="2160"/>
        <w:gridCol w:w="2160"/>
      </w:tblGrid>
      <w:tr w:rsidR="002A3C90" w14:paraId="09605102" w14:textId="77777777">
        <w:tc>
          <w:tcPr>
            <w:tcW w:w="2160" w:type="dxa"/>
            <w:shd w:val="clear" w:color="auto" w:fill="D9D9D9"/>
          </w:tcPr>
          <w:p w14:paraId="1D1ED7D3" w14:textId="77777777" w:rsidR="002A3C90" w:rsidRDefault="007743D8">
            <w:pPr>
              <w:jc w:val="center"/>
            </w:pPr>
            <w:r>
              <w:rPr>
                <w:b/>
              </w:rPr>
              <w:t>الزمن</w:t>
            </w:r>
          </w:p>
        </w:tc>
        <w:tc>
          <w:tcPr>
            <w:tcW w:w="2160" w:type="dxa"/>
            <w:shd w:val="clear" w:color="auto" w:fill="D9D9D9"/>
          </w:tcPr>
          <w:p w14:paraId="434A7179" w14:textId="77777777" w:rsidR="002A3C90" w:rsidRDefault="007743D8">
            <w:pPr>
              <w:jc w:val="center"/>
            </w:pPr>
            <w:r>
              <w:rPr>
                <w:b/>
              </w:rPr>
              <w:t>دور المتعلم</w:t>
            </w:r>
          </w:p>
        </w:tc>
        <w:tc>
          <w:tcPr>
            <w:tcW w:w="2160" w:type="dxa"/>
            <w:shd w:val="clear" w:color="auto" w:fill="D9D9D9"/>
          </w:tcPr>
          <w:p w14:paraId="19F01529" w14:textId="77777777" w:rsidR="002A3C90" w:rsidRDefault="007743D8">
            <w:pPr>
              <w:jc w:val="center"/>
            </w:pPr>
            <w:r>
              <w:rPr>
                <w:b/>
              </w:rPr>
              <w:t>دور المعلم</w:t>
            </w:r>
          </w:p>
        </w:tc>
        <w:tc>
          <w:tcPr>
            <w:tcW w:w="2160" w:type="dxa"/>
            <w:shd w:val="clear" w:color="auto" w:fill="D9D9D9"/>
          </w:tcPr>
          <w:p w14:paraId="2A689672" w14:textId="77777777" w:rsidR="002A3C90" w:rsidRDefault="007743D8">
            <w:pPr>
              <w:jc w:val="center"/>
            </w:pPr>
            <w:r>
              <w:rPr>
                <w:b/>
              </w:rPr>
              <w:t>المراحل</w:t>
            </w:r>
          </w:p>
        </w:tc>
      </w:tr>
      <w:tr w:rsidR="002A3C90" w14:paraId="00724E75" w14:textId="77777777">
        <w:tc>
          <w:tcPr>
            <w:tcW w:w="2160" w:type="dxa"/>
          </w:tcPr>
          <w:p w14:paraId="4F10790A" w14:textId="77777777" w:rsidR="002A3C90" w:rsidRDefault="007743D8">
            <w:r>
              <w:t>10 د</w:t>
            </w:r>
          </w:p>
        </w:tc>
        <w:tc>
          <w:tcPr>
            <w:tcW w:w="2160" w:type="dxa"/>
          </w:tcPr>
          <w:p w14:paraId="46006121" w14:textId="77777777" w:rsidR="002A3C90" w:rsidRDefault="007743D8">
            <w:r>
              <w:t>الإجابة على الأسئلة والمشاركة في النقاش.</w:t>
            </w:r>
          </w:p>
        </w:tc>
        <w:tc>
          <w:tcPr>
            <w:tcW w:w="2160" w:type="dxa"/>
          </w:tcPr>
          <w:p w14:paraId="179B096E" w14:textId="77777777" w:rsidR="002A3C90" w:rsidRDefault="007743D8">
            <w:r>
              <w:t>طرح أسئلة على الطالبات عن الذكاء الاصطناعي واستخدامه في حياتنا.</w:t>
            </w:r>
          </w:p>
        </w:tc>
        <w:tc>
          <w:tcPr>
            <w:tcW w:w="2160" w:type="dxa"/>
            <w:vAlign w:val="center"/>
          </w:tcPr>
          <w:p w14:paraId="31C57DA7" w14:textId="77777777" w:rsidR="002A3C90" w:rsidRDefault="007743D8">
            <w:r>
              <w:t>1-التهيئة والاندماج</w:t>
            </w:r>
          </w:p>
        </w:tc>
      </w:tr>
      <w:tr w:rsidR="002A3C90" w14:paraId="3FF40374" w14:textId="77777777">
        <w:tc>
          <w:tcPr>
            <w:tcW w:w="2160" w:type="dxa"/>
          </w:tcPr>
          <w:p w14:paraId="3C38895D" w14:textId="77777777" w:rsidR="002A3C90" w:rsidRDefault="007743D8">
            <w:r>
              <w:t>40 د</w:t>
            </w:r>
          </w:p>
        </w:tc>
        <w:tc>
          <w:tcPr>
            <w:tcW w:w="2160" w:type="dxa"/>
          </w:tcPr>
          <w:p w14:paraId="5FFA8ABA" w14:textId="77777777" w:rsidR="002A3C90" w:rsidRDefault="007743D8">
            <w:r>
              <w:t>العمل ضمن مجموعات. توضيح مفهوم الذكاء الاصطناعي.</w:t>
            </w:r>
          </w:p>
        </w:tc>
        <w:tc>
          <w:tcPr>
            <w:tcW w:w="2160" w:type="dxa"/>
          </w:tcPr>
          <w:p w14:paraId="29A8F3FD" w14:textId="77777777" w:rsidR="002A3C90" w:rsidRDefault="007743D8">
            <w:r>
              <w:t>تقسيم الطالبات إلى مجموعات عمل. توضيح مفهوم الذكاء الاصطناعي وذكر أمثلة. توضيح أهمية أنظمة الذكاء الاصطناعي. كتابة 'مكونات الذكاء الاصطناعي' على اللوح.</w:t>
            </w:r>
          </w:p>
        </w:tc>
        <w:tc>
          <w:tcPr>
            <w:tcW w:w="2160" w:type="dxa"/>
            <w:vAlign w:val="center"/>
          </w:tcPr>
          <w:p w14:paraId="51A4F266" w14:textId="77777777" w:rsidR="002A3C90" w:rsidRDefault="007743D8">
            <w:r>
              <w:t>2-الشرح والتفسير</w:t>
            </w:r>
          </w:p>
        </w:tc>
      </w:tr>
      <w:tr w:rsidR="002A3C90" w14:paraId="121522E0" w14:textId="77777777">
        <w:tc>
          <w:tcPr>
            <w:tcW w:w="2160" w:type="dxa"/>
          </w:tcPr>
          <w:p w14:paraId="0F354F29" w14:textId="77777777" w:rsidR="002A3C90" w:rsidRDefault="007743D8">
            <w:r>
              <w:t>40 د</w:t>
            </w:r>
          </w:p>
        </w:tc>
        <w:tc>
          <w:tcPr>
            <w:tcW w:w="2160" w:type="dxa"/>
          </w:tcPr>
          <w:p w14:paraId="0B2A9F74" w14:textId="77777777" w:rsidR="002A3C90" w:rsidRDefault="007743D8">
            <w:r>
              <w:t>تلخيص خصائص الذكاء الاصطناعي. ذكر أمثلة على أنظمة الذكاء الاصطناعي.</w:t>
            </w:r>
          </w:p>
        </w:tc>
        <w:tc>
          <w:tcPr>
            <w:tcW w:w="2160" w:type="dxa"/>
          </w:tcPr>
          <w:p w14:paraId="7D33EA85" w14:textId="77777777" w:rsidR="002A3C90" w:rsidRDefault="007743D8">
            <w:r>
              <w:t>تلخيص وقراءة خصائص الذكاء الاصطناعي. طلب من الطالبات ذكر مراحل تطور الذكاء الاصطناعي ووضع أمثلة وتقييمها.</w:t>
            </w:r>
          </w:p>
        </w:tc>
        <w:tc>
          <w:tcPr>
            <w:tcW w:w="2160" w:type="dxa"/>
            <w:vAlign w:val="center"/>
          </w:tcPr>
          <w:p w14:paraId="4BB8F829" w14:textId="77777777" w:rsidR="002A3C90" w:rsidRDefault="007743D8">
            <w:r>
              <w:t>3-التوسع ودعم التميز</w:t>
            </w:r>
          </w:p>
        </w:tc>
      </w:tr>
      <w:tr w:rsidR="002A3C90" w14:paraId="181267E6" w14:textId="77777777">
        <w:tc>
          <w:tcPr>
            <w:tcW w:w="2160" w:type="dxa"/>
          </w:tcPr>
          <w:p w14:paraId="4FE7A704" w14:textId="77777777" w:rsidR="002A3C90" w:rsidRDefault="007743D8">
            <w:r>
              <w:t>مدمج</w:t>
            </w:r>
          </w:p>
        </w:tc>
        <w:tc>
          <w:tcPr>
            <w:tcW w:w="2160" w:type="dxa"/>
          </w:tcPr>
          <w:p w14:paraId="04FF34C6" w14:textId="77777777" w:rsidR="002A3C90" w:rsidRDefault="007743D8">
            <w:r>
              <w:t>حل أسئلة الدرس.</w:t>
            </w:r>
          </w:p>
        </w:tc>
        <w:tc>
          <w:tcPr>
            <w:tcW w:w="2160" w:type="dxa"/>
          </w:tcPr>
          <w:p w14:paraId="4D984E1F" w14:textId="77777777" w:rsidR="002A3C90" w:rsidRDefault="007743D8">
            <w:r>
              <w:t>حل أسئلة الدرس.</w:t>
            </w:r>
          </w:p>
        </w:tc>
        <w:tc>
          <w:tcPr>
            <w:tcW w:w="2160" w:type="dxa"/>
            <w:vAlign w:val="center"/>
          </w:tcPr>
          <w:p w14:paraId="66F9CBF5" w14:textId="77777777" w:rsidR="002A3C90" w:rsidRDefault="007743D8">
            <w:r>
              <w:t>4-تأكيد التعلم</w:t>
            </w:r>
          </w:p>
        </w:tc>
      </w:tr>
    </w:tbl>
    <w:p w14:paraId="152899A1" w14:textId="77777777" w:rsidR="002A3C90" w:rsidRDefault="002A3C90"/>
    <w:tbl>
      <w:tblPr>
        <w:tblStyle w:val="afa"/>
        <w:tblW w:w="0" w:type="auto"/>
        <w:tblLook w:val="04A0" w:firstRow="1" w:lastRow="0" w:firstColumn="1" w:lastColumn="0" w:noHBand="0" w:noVBand="1"/>
      </w:tblPr>
      <w:tblGrid>
        <w:gridCol w:w="4320"/>
        <w:gridCol w:w="4320"/>
      </w:tblGrid>
      <w:tr w:rsidR="002A3C90" w14:paraId="35D48B75" w14:textId="77777777">
        <w:tc>
          <w:tcPr>
            <w:tcW w:w="4320" w:type="dxa"/>
          </w:tcPr>
          <w:p w14:paraId="519A7C5F" w14:textId="77777777" w:rsidR="002A3C90" w:rsidRDefault="002A3C90"/>
          <w:tbl>
            <w:tblPr>
              <w:tblStyle w:val="afa"/>
              <w:tblW w:w="0" w:type="auto"/>
              <w:tblLook w:val="04A0" w:firstRow="1" w:lastRow="0" w:firstColumn="1" w:lastColumn="0" w:noHBand="0" w:noVBand="1"/>
            </w:tblPr>
            <w:tblGrid>
              <w:gridCol w:w="2009"/>
              <w:gridCol w:w="2085"/>
            </w:tblGrid>
            <w:tr w:rsidR="002A3C90" w14:paraId="7DFC64F0" w14:textId="77777777">
              <w:tc>
                <w:tcPr>
                  <w:tcW w:w="2160" w:type="dxa"/>
                </w:tcPr>
                <w:p w14:paraId="2EA21BE9" w14:textId="77777777" w:rsidR="002A3C90" w:rsidRDefault="002A3C90"/>
              </w:tc>
              <w:tc>
                <w:tcPr>
                  <w:tcW w:w="2160" w:type="dxa"/>
                </w:tcPr>
                <w:p w14:paraId="1C15737E" w14:textId="77777777" w:rsidR="002A3C90" w:rsidRDefault="007743D8">
                  <w:r>
                    <w:t>الصف/الشعبة</w:t>
                  </w:r>
                </w:p>
              </w:tc>
            </w:tr>
            <w:tr w:rsidR="002A3C90" w14:paraId="7B81605E" w14:textId="77777777">
              <w:tc>
                <w:tcPr>
                  <w:tcW w:w="2160" w:type="dxa"/>
                </w:tcPr>
                <w:p w14:paraId="56B945EB" w14:textId="77777777" w:rsidR="002A3C90" w:rsidRDefault="002A3C90"/>
              </w:tc>
              <w:tc>
                <w:tcPr>
                  <w:tcW w:w="2160" w:type="dxa"/>
                </w:tcPr>
                <w:p w14:paraId="1CBC3671" w14:textId="77777777" w:rsidR="002A3C90" w:rsidRDefault="007743D8">
                  <w:r>
                    <w:t>عدد الغياب/العدد الكلي</w:t>
                  </w:r>
                </w:p>
              </w:tc>
            </w:tr>
            <w:tr w:rsidR="002A3C90" w14:paraId="3715FC49" w14:textId="77777777">
              <w:tc>
                <w:tcPr>
                  <w:tcW w:w="2160" w:type="dxa"/>
                </w:tcPr>
                <w:p w14:paraId="2D5AF5C1" w14:textId="77777777" w:rsidR="002A3C90" w:rsidRDefault="002A3C90"/>
              </w:tc>
              <w:tc>
                <w:tcPr>
                  <w:tcW w:w="2160" w:type="dxa"/>
                </w:tcPr>
                <w:p w14:paraId="1592AD7B" w14:textId="77777777" w:rsidR="002A3C90" w:rsidRDefault="007743D8">
                  <w:r>
                    <w:t>ترتيب الحصة</w:t>
                  </w:r>
                </w:p>
              </w:tc>
            </w:tr>
            <w:tr w:rsidR="002A3C90" w14:paraId="3616DE71" w14:textId="77777777">
              <w:tc>
                <w:tcPr>
                  <w:tcW w:w="2160" w:type="dxa"/>
                </w:tcPr>
                <w:p w14:paraId="617C43A0" w14:textId="77777777" w:rsidR="002A3C90" w:rsidRDefault="002A3C90"/>
              </w:tc>
              <w:tc>
                <w:tcPr>
                  <w:tcW w:w="2160" w:type="dxa"/>
                </w:tcPr>
                <w:p w14:paraId="773B396C" w14:textId="77777777" w:rsidR="002A3C90" w:rsidRDefault="007743D8">
                  <w:r>
                    <w:t>اليوم والتاريخ</w:t>
                  </w:r>
                </w:p>
              </w:tc>
            </w:tr>
          </w:tbl>
          <w:p w14:paraId="266078C8" w14:textId="77777777" w:rsidR="002A3C90" w:rsidRDefault="002A3C90"/>
        </w:tc>
        <w:tc>
          <w:tcPr>
            <w:tcW w:w="4320" w:type="dxa"/>
          </w:tcPr>
          <w:p w14:paraId="5E06616D" w14:textId="77777777" w:rsidR="002A3C90" w:rsidRDefault="007743D8">
            <w:r>
              <w:t>*التأمل الذاتي : حول عمليتي التعلم والتعليم</w:t>
            </w:r>
          </w:p>
        </w:tc>
      </w:tr>
    </w:tbl>
    <w:p w14:paraId="35F6E0D2" w14:textId="77777777" w:rsidR="002A3C90" w:rsidRDefault="002A3C90"/>
    <w:tbl>
      <w:tblPr>
        <w:tblW w:w="0" w:type="auto"/>
        <w:tblLook w:val="04A0" w:firstRow="1" w:lastRow="0" w:firstColumn="1" w:lastColumn="0" w:noHBand="0" w:noVBand="1"/>
      </w:tblPr>
      <w:tblGrid>
        <w:gridCol w:w="2880"/>
        <w:gridCol w:w="2880"/>
        <w:gridCol w:w="2880"/>
      </w:tblGrid>
      <w:tr w:rsidR="002A3C90" w14:paraId="6C26CBF5" w14:textId="77777777">
        <w:tc>
          <w:tcPr>
            <w:tcW w:w="2880" w:type="dxa"/>
          </w:tcPr>
          <w:p w14:paraId="5B1B9F8B" w14:textId="77777777" w:rsidR="002A3C90" w:rsidRDefault="007743D8">
            <w:r>
              <w:t>مستشار التطوير المدرسي :</w:t>
            </w:r>
          </w:p>
        </w:tc>
        <w:tc>
          <w:tcPr>
            <w:tcW w:w="2880" w:type="dxa"/>
          </w:tcPr>
          <w:p w14:paraId="4DC48DBB" w14:textId="77777777" w:rsidR="002A3C90" w:rsidRDefault="007743D8">
            <w:r>
              <w:t>مدير المدرسة:</w:t>
            </w:r>
          </w:p>
        </w:tc>
        <w:tc>
          <w:tcPr>
            <w:tcW w:w="2880" w:type="dxa"/>
          </w:tcPr>
          <w:p w14:paraId="087E30E7" w14:textId="77777777" w:rsidR="002A3C90" w:rsidRDefault="007743D8">
            <w:r>
              <w:t>الاسم والتوقيع: المعلم :</w:t>
            </w:r>
          </w:p>
        </w:tc>
      </w:tr>
    </w:tbl>
    <w:p w14:paraId="276B5F21" w14:textId="77777777" w:rsidR="002A3C90" w:rsidRDefault="007743D8">
      <w:r>
        <w:br w:type="page"/>
      </w:r>
    </w:p>
    <w:p w14:paraId="5D2D48D5" w14:textId="77777777" w:rsidR="002A3C90" w:rsidRDefault="007743D8">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2A3C90" w14:paraId="2E54B6D5" w14:textId="77777777">
        <w:trPr>
          <w:jc w:val="right"/>
        </w:trPr>
        <w:tc>
          <w:tcPr>
            <w:tcW w:w="2160" w:type="dxa"/>
          </w:tcPr>
          <w:p w14:paraId="2D4FF709" w14:textId="77777777" w:rsidR="002A3C90" w:rsidRDefault="007743D8">
            <w:r>
              <w:t>عدد الحصص: 2</w:t>
            </w:r>
          </w:p>
        </w:tc>
        <w:tc>
          <w:tcPr>
            <w:tcW w:w="2160" w:type="dxa"/>
          </w:tcPr>
          <w:p w14:paraId="6FC4DE12" w14:textId="77777777" w:rsidR="002A3C90" w:rsidRDefault="007743D8">
            <w:r>
              <w:t>موضوع الدرس : تطبيقات الذكاء الاصطناعي</w:t>
            </w:r>
          </w:p>
        </w:tc>
        <w:tc>
          <w:tcPr>
            <w:tcW w:w="2160" w:type="dxa"/>
          </w:tcPr>
          <w:p w14:paraId="6E885584" w14:textId="77777777" w:rsidR="002A3C90" w:rsidRDefault="007743D8">
            <w:r>
              <w:t>عنوان الوحدة : الذكاء الاصطناعي</w:t>
            </w:r>
          </w:p>
        </w:tc>
        <w:tc>
          <w:tcPr>
            <w:tcW w:w="2160" w:type="dxa"/>
          </w:tcPr>
          <w:p w14:paraId="7F45A841" w14:textId="77777777" w:rsidR="002A3C90" w:rsidRDefault="007743D8">
            <w:r>
              <w:t>المبحث : المهارات الرقمية</w:t>
            </w:r>
          </w:p>
        </w:tc>
      </w:tr>
      <w:tr w:rsidR="002A3C90" w14:paraId="515E50B5" w14:textId="77777777">
        <w:trPr>
          <w:jc w:val="right"/>
        </w:trPr>
        <w:tc>
          <w:tcPr>
            <w:tcW w:w="8640" w:type="dxa"/>
            <w:gridSpan w:val="4"/>
          </w:tcPr>
          <w:p w14:paraId="02F6CE8B" w14:textId="77777777" w:rsidR="002A3C90" w:rsidRDefault="007743D8">
            <w:r>
              <w:t>التعلم القبلي : كلمة السر، المعلومات، حماية البيانات.</w:t>
            </w:r>
          </w:p>
        </w:tc>
      </w:tr>
      <w:tr w:rsidR="002A3C90" w14:paraId="1F650ABC" w14:textId="77777777">
        <w:tblPrEx>
          <w:jc w:val="left"/>
        </w:tblPrEx>
        <w:tc>
          <w:tcPr>
            <w:tcW w:w="8640" w:type="dxa"/>
            <w:gridSpan w:val="4"/>
          </w:tcPr>
          <w:p w14:paraId="2A4B2206" w14:textId="77777777" w:rsidR="002A3C90" w:rsidRDefault="007743D8">
            <w:r>
              <w:t>النتاجات التعليمية :</w:t>
            </w:r>
            <w:r>
              <w:br/>
              <w:t>1. تتعرف على تطبيقات الذكاء الاصطناعي. 2. توضح مجالات تطبيق الذكاء الاصطناعي في الأنظمة المعرفية الأخرى. 3. توضح تطبيقات الذكاء الاصطناعي. 4. تحدد الآثار الاجتماعية للذكاء الاصطناعي.</w:t>
            </w:r>
          </w:p>
        </w:tc>
      </w:tr>
    </w:tbl>
    <w:p w14:paraId="02599DE0" w14:textId="77777777" w:rsidR="002A3C90" w:rsidRDefault="002A3C90"/>
    <w:tbl>
      <w:tblPr>
        <w:tblStyle w:val="afa"/>
        <w:tblW w:w="0" w:type="auto"/>
        <w:tblLook w:val="04A0" w:firstRow="1" w:lastRow="0" w:firstColumn="1" w:lastColumn="0" w:noHBand="0" w:noVBand="1"/>
      </w:tblPr>
      <w:tblGrid>
        <w:gridCol w:w="2160"/>
        <w:gridCol w:w="2160"/>
        <w:gridCol w:w="2160"/>
        <w:gridCol w:w="2160"/>
      </w:tblGrid>
      <w:tr w:rsidR="002A3C90" w14:paraId="0C577FA9" w14:textId="77777777">
        <w:tc>
          <w:tcPr>
            <w:tcW w:w="2160" w:type="dxa"/>
            <w:shd w:val="clear" w:color="auto" w:fill="D9D9D9"/>
          </w:tcPr>
          <w:p w14:paraId="430A4A1B" w14:textId="77777777" w:rsidR="002A3C90" w:rsidRDefault="007743D8">
            <w:pPr>
              <w:jc w:val="center"/>
            </w:pPr>
            <w:r>
              <w:rPr>
                <w:b/>
              </w:rPr>
              <w:t>الزمن</w:t>
            </w:r>
          </w:p>
        </w:tc>
        <w:tc>
          <w:tcPr>
            <w:tcW w:w="2160" w:type="dxa"/>
            <w:shd w:val="clear" w:color="auto" w:fill="D9D9D9"/>
          </w:tcPr>
          <w:p w14:paraId="7CC9BC55" w14:textId="77777777" w:rsidR="002A3C90" w:rsidRDefault="007743D8">
            <w:pPr>
              <w:jc w:val="center"/>
            </w:pPr>
            <w:r>
              <w:rPr>
                <w:b/>
              </w:rPr>
              <w:t>دور المتعلم</w:t>
            </w:r>
          </w:p>
        </w:tc>
        <w:tc>
          <w:tcPr>
            <w:tcW w:w="2160" w:type="dxa"/>
            <w:shd w:val="clear" w:color="auto" w:fill="D9D9D9"/>
          </w:tcPr>
          <w:p w14:paraId="624B0782" w14:textId="77777777" w:rsidR="002A3C90" w:rsidRDefault="007743D8">
            <w:pPr>
              <w:jc w:val="center"/>
            </w:pPr>
            <w:r>
              <w:rPr>
                <w:b/>
              </w:rPr>
              <w:t>دور المعلم</w:t>
            </w:r>
          </w:p>
        </w:tc>
        <w:tc>
          <w:tcPr>
            <w:tcW w:w="2160" w:type="dxa"/>
            <w:shd w:val="clear" w:color="auto" w:fill="D9D9D9"/>
          </w:tcPr>
          <w:p w14:paraId="736BDF04" w14:textId="77777777" w:rsidR="002A3C90" w:rsidRDefault="007743D8">
            <w:pPr>
              <w:jc w:val="center"/>
            </w:pPr>
            <w:r>
              <w:rPr>
                <w:b/>
              </w:rPr>
              <w:t>المراحل</w:t>
            </w:r>
          </w:p>
        </w:tc>
      </w:tr>
      <w:tr w:rsidR="002A3C90" w14:paraId="511C37BE" w14:textId="77777777">
        <w:tc>
          <w:tcPr>
            <w:tcW w:w="2160" w:type="dxa"/>
          </w:tcPr>
          <w:p w14:paraId="13C93CC1" w14:textId="77777777" w:rsidR="002A3C90" w:rsidRDefault="007743D8">
            <w:r>
              <w:t>10 د</w:t>
            </w:r>
          </w:p>
        </w:tc>
        <w:tc>
          <w:tcPr>
            <w:tcW w:w="2160" w:type="dxa"/>
          </w:tcPr>
          <w:p w14:paraId="2A2C8118" w14:textId="77777777" w:rsidR="002A3C90" w:rsidRDefault="007743D8">
            <w:r>
              <w:t>الإجابة على الأسئلة والمشاركة في النقاش.</w:t>
            </w:r>
          </w:p>
        </w:tc>
        <w:tc>
          <w:tcPr>
            <w:tcW w:w="2160" w:type="dxa"/>
          </w:tcPr>
          <w:p w14:paraId="08614C6A" w14:textId="77777777" w:rsidR="002A3C90" w:rsidRDefault="007743D8">
            <w:r>
              <w:t>طرح أسئلة على الطالبات عن تطبيقات الذكاء الاصطناعي.</w:t>
            </w:r>
          </w:p>
        </w:tc>
        <w:tc>
          <w:tcPr>
            <w:tcW w:w="2160" w:type="dxa"/>
            <w:vAlign w:val="center"/>
          </w:tcPr>
          <w:p w14:paraId="17BD380E" w14:textId="77777777" w:rsidR="002A3C90" w:rsidRDefault="007743D8">
            <w:r>
              <w:t>1-التهيئة والاندماج</w:t>
            </w:r>
          </w:p>
        </w:tc>
      </w:tr>
      <w:tr w:rsidR="002A3C90" w14:paraId="6F66765D" w14:textId="77777777">
        <w:tc>
          <w:tcPr>
            <w:tcW w:w="2160" w:type="dxa"/>
          </w:tcPr>
          <w:p w14:paraId="429358E1" w14:textId="77777777" w:rsidR="002A3C90" w:rsidRDefault="007743D8">
            <w:r>
              <w:t>40 د</w:t>
            </w:r>
          </w:p>
        </w:tc>
        <w:tc>
          <w:tcPr>
            <w:tcW w:w="2160" w:type="dxa"/>
          </w:tcPr>
          <w:p w14:paraId="29C575F3" w14:textId="77777777" w:rsidR="002A3C90" w:rsidRDefault="007743D8">
            <w:r>
              <w:t>العمل ضمن مجموعات. تعداد مجالات وتطبيقات الذكاء الاصطناعي.</w:t>
            </w:r>
          </w:p>
        </w:tc>
        <w:tc>
          <w:tcPr>
            <w:tcW w:w="2160" w:type="dxa"/>
          </w:tcPr>
          <w:p w14:paraId="174AA653" w14:textId="77777777" w:rsidR="002A3C90" w:rsidRDefault="007743D8">
            <w:r>
              <w:t>تقسيم الطالبات إلى مجموعات عمل. تعداد مجالات وتطبيقات الذكاء الاصطناعي وذكر أمثلة عليها.</w:t>
            </w:r>
          </w:p>
        </w:tc>
        <w:tc>
          <w:tcPr>
            <w:tcW w:w="2160" w:type="dxa"/>
            <w:vAlign w:val="center"/>
          </w:tcPr>
          <w:p w14:paraId="25DB76BA" w14:textId="77777777" w:rsidR="002A3C90" w:rsidRDefault="007743D8">
            <w:r>
              <w:t>2-الشرح والتفسير</w:t>
            </w:r>
          </w:p>
        </w:tc>
      </w:tr>
      <w:tr w:rsidR="002A3C90" w14:paraId="34084BAD" w14:textId="77777777">
        <w:tc>
          <w:tcPr>
            <w:tcW w:w="2160" w:type="dxa"/>
          </w:tcPr>
          <w:p w14:paraId="48D7C1D9" w14:textId="77777777" w:rsidR="002A3C90" w:rsidRDefault="007743D8">
            <w:r>
              <w:t>40 د</w:t>
            </w:r>
          </w:p>
        </w:tc>
        <w:tc>
          <w:tcPr>
            <w:tcW w:w="2160" w:type="dxa"/>
          </w:tcPr>
          <w:p w14:paraId="1834899C" w14:textId="77777777" w:rsidR="002A3C90" w:rsidRDefault="007743D8">
            <w:r>
              <w:t>تلخيص مجالات تطبيقات الذكاء الاصطناعي. ذكر الآثار الاجتماعية للذكاء الاصطناعي.</w:t>
            </w:r>
          </w:p>
        </w:tc>
        <w:tc>
          <w:tcPr>
            <w:tcW w:w="2160" w:type="dxa"/>
          </w:tcPr>
          <w:p w14:paraId="328FEF1A" w14:textId="77777777" w:rsidR="002A3C90" w:rsidRDefault="007743D8">
            <w:r>
              <w:t>توضيح مجالات تطبيقات الذكاء الاصطناعي. طلب من الطالبات ذكر الآثار الاجتماعية للذكاء الاصطناعي والأمثلة عليها.</w:t>
            </w:r>
          </w:p>
        </w:tc>
        <w:tc>
          <w:tcPr>
            <w:tcW w:w="2160" w:type="dxa"/>
            <w:vAlign w:val="center"/>
          </w:tcPr>
          <w:p w14:paraId="56D49295" w14:textId="77777777" w:rsidR="002A3C90" w:rsidRDefault="007743D8">
            <w:r>
              <w:t>3-التوسع ودعم التميز</w:t>
            </w:r>
          </w:p>
        </w:tc>
      </w:tr>
      <w:tr w:rsidR="002A3C90" w14:paraId="75B0A1FD" w14:textId="77777777">
        <w:tc>
          <w:tcPr>
            <w:tcW w:w="2160" w:type="dxa"/>
          </w:tcPr>
          <w:p w14:paraId="3D4BF4C1" w14:textId="77777777" w:rsidR="002A3C90" w:rsidRDefault="007743D8">
            <w:r>
              <w:t>مدمج</w:t>
            </w:r>
          </w:p>
        </w:tc>
        <w:tc>
          <w:tcPr>
            <w:tcW w:w="2160" w:type="dxa"/>
          </w:tcPr>
          <w:p w14:paraId="25F95FD7" w14:textId="77777777" w:rsidR="002A3C90" w:rsidRDefault="007743D8">
            <w:r>
              <w:t>حل أسئلة الدرس.</w:t>
            </w:r>
          </w:p>
        </w:tc>
        <w:tc>
          <w:tcPr>
            <w:tcW w:w="2160" w:type="dxa"/>
          </w:tcPr>
          <w:p w14:paraId="6ADE78C5" w14:textId="77777777" w:rsidR="002A3C90" w:rsidRDefault="007743D8">
            <w:r>
              <w:t>حل أسئلة الدرس.</w:t>
            </w:r>
          </w:p>
        </w:tc>
        <w:tc>
          <w:tcPr>
            <w:tcW w:w="2160" w:type="dxa"/>
            <w:vAlign w:val="center"/>
          </w:tcPr>
          <w:p w14:paraId="73CC0A36" w14:textId="77777777" w:rsidR="002A3C90" w:rsidRDefault="007743D8">
            <w:r>
              <w:t>4-تأكيد التعلم</w:t>
            </w:r>
          </w:p>
        </w:tc>
      </w:tr>
    </w:tbl>
    <w:p w14:paraId="1443682A" w14:textId="77777777" w:rsidR="002A3C90" w:rsidRDefault="002A3C90"/>
    <w:tbl>
      <w:tblPr>
        <w:tblStyle w:val="afa"/>
        <w:tblW w:w="0" w:type="auto"/>
        <w:tblLook w:val="04A0" w:firstRow="1" w:lastRow="0" w:firstColumn="1" w:lastColumn="0" w:noHBand="0" w:noVBand="1"/>
      </w:tblPr>
      <w:tblGrid>
        <w:gridCol w:w="4320"/>
        <w:gridCol w:w="4320"/>
      </w:tblGrid>
      <w:tr w:rsidR="002A3C90" w14:paraId="693E25BB" w14:textId="77777777">
        <w:tc>
          <w:tcPr>
            <w:tcW w:w="4320" w:type="dxa"/>
          </w:tcPr>
          <w:p w14:paraId="78FFD378" w14:textId="77777777" w:rsidR="002A3C90" w:rsidRDefault="002A3C90"/>
          <w:tbl>
            <w:tblPr>
              <w:tblStyle w:val="afa"/>
              <w:tblW w:w="0" w:type="auto"/>
              <w:tblLook w:val="04A0" w:firstRow="1" w:lastRow="0" w:firstColumn="1" w:lastColumn="0" w:noHBand="0" w:noVBand="1"/>
            </w:tblPr>
            <w:tblGrid>
              <w:gridCol w:w="2009"/>
              <w:gridCol w:w="2085"/>
            </w:tblGrid>
            <w:tr w:rsidR="002A3C90" w14:paraId="54103FBE" w14:textId="77777777">
              <w:tc>
                <w:tcPr>
                  <w:tcW w:w="2160" w:type="dxa"/>
                </w:tcPr>
                <w:p w14:paraId="096095FD" w14:textId="77777777" w:rsidR="002A3C90" w:rsidRDefault="002A3C90"/>
              </w:tc>
              <w:tc>
                <w:tcPr>
                  <w:tcW w:w="2160" w:type="dxa"/>
                </w:tcPr>
                <w:p w14:paraId="5966B3E5" w14:textId="77777777" w:rsidR="002A3C90" w:rsidRDefault="007743D8">
                  <w:r>
                    <w:t>الصف/الشعبة</w:t>
                  </w:r>
                </w:p>
              </w:tc>
            </w:tr>
            <w:tr w:rsidR="002A3C90" w14:paraId="19B9CADE" w14:textId="77777777">
              <w:tc>
                <w:tcPr>
                  <w:tcW w:w="2160" w:type="dxa"/>
                </w:tcPr>
                <w:p w14:paraId="0E6A36EA" w14:textId="77777777" w:rsidR="002A3C90" w:rsidRDefault="002A3C90"/>
              </w:tc>
              <w:tc>
                <w:tcPr>
                  <w:tcW w:w="2160" w:type="dxa"/>
                </w:tcPr>
                <w:p w14:paraId="1BC96F26" w14:textId="77777777" w:rsidR="002A3C90" w:rsidRDefault="007743D8">
                  <w:r>
                    <w:t>عدد الغياب/العدد الكلي</w:t>
                  </w:r>
                </w:p>
              </w:tc>
            </w:tr>
            <w:tr w:rsidR="002A3C90" w14:paraId="640BC74A" w14:textId="77777777">
              <w:tc>
                <w:tcPr>
                  <w:tcW w:w="2160" w:type="dxa"/>
                </w:tcPr>
                <w:p w14:paraId="07A853C2" w14:textId="77777777" w:rsidR="002A3C90" w:rsidRDefault="002A3C90"/>
              </w:tc>
              <w:tc>
                <w:tcPr>
                  <w:tcW w:w="2160" w:type="dxa"/>
                </w:tcPr>
                <w:p w14:paraId="5FA1FA4A" w14:textId="77777777" w:rsidR="002A3C90" w:rsidRDefault="007743D8">
                  <w:r>
                    <w:t>ترتيب الحصة</w:t>
                  </w:r>
                </w:p>
              </w:tc>
            </w:tr>
            <w:tr w:rsidR="002A3C90" w14:paraId="6E32AD94" w14:textId="77777777">
              <w:tc>
                <w:tcPr>
                  <w:tcW w:w="2160" w:type="dxa"/>
                </w:tcPr>
                <w:p w14:paraId="32E95CFE" w14:textId="77777777" w:rsidR="002A3C90" w:rsidRDefault="002A3C90"/>
              </w:tc>
              <w:tc>
                <w:tcPr>
                  <w:tcW w:w="2160" w:type="dxa"/>
                </w:tcPr>
                <w:p w14:paraId="3DA14075" w14:textId="77777777" w:rsidR="002A3C90" w:rsidRDefault="007743D8">
                  <w:r>
                    <w:t>اليوم والتاريخ</w:t>
                  </w:r>
                </w:p>
              </w:tc>
            </w:tr>
          </w:tbl>
          <w:p w14:paraId="293A083E" w14:textId="77777777" w:rsidR="002A3C90" w:rsidRDefault="002A3C90"/>
        </w:tc>
        <w:tc>
          <w:tcPr>
            <w:tcW w:w="4320" w:type="dxa"/>
          </w:tcPr>
          <w:p w14:paraId="325B0791" w14:textId="77777777" w:rsidR="002A3C90" w:rsidRDefault="007743D8">
            <w:r>
              <w:t>*التأمل الذاتي : حول عمليتي التعلم والتعليم</w:t>
            </w:r>
          </w:p>
        </w:tc>
      </w:tr>
    </w:tbl>
    <w:p w14:paraId="103A71E5" w14:textId="77777777" w:rsidR="002A3C90" w:rsidRDefault="002A3C90"/>
    <w:tbl>
      <w:tblPr>
        <w:tblW w:w="0" w:type="auto"/>
        <w:tblLook w:val="04A0" w:firstRow="1" w:lastRow="0" w:firstColumn="1" w:lastColumn="0" w:noHBand="0" w:noVBand="1"/>
      </w:tblPr>
      <w:tblGrid>
        <w:gridCol w:w="2880"/>
        <w:gridCol w:w="2880"/>
        <w:gridCol w:w="2880"/>
      </w:tblGrid>
      <w:tr w:rsidR="002A3C90" w14:paraId="53E3C371" w14:textId="77777777">
        <w:tc>
          <w:tcPr>
            <w:tcW w:w="2880" w:type="dxa"/>
          </w:tcPr>
          <w:p w14:paraId="2D301471" w14:textId="77777777" w:rsidR="002A3C90" w:rsidRDefault="007743D8">
            <w:r>
              <w:t>مستشار التطوير المدرسي :</w:t>
            </w:r>
          </w:p>
        </w:tc>
        <w:tc>
          <w:tcPr>
            <w:tcW w:w="2880" w:type="dxa"/>
          </w:tcPr>
          <w:p w14:paraId="288CFA02" w14:textId="77777777" w:rsidR="002A3C90" w:rsidRDefault="007743D8">
            <w:r>
              <w:t>مدير المدرسة:</w:t>
            </w:r>
          </w:p>
        </w:tc>
        <w:tc>
          <w:tcPr>
            <w:tcW w:w="2880" w:type="dxa"/>
          </w:tcPr>
          <w:p w14:paraId="435FF917" w14:textId="77777777" w:rsidR="002A3C90" w:rsidRDefault="007743D8">
            <w:r>
              <w:t>الاسم والتوقيع: المعلم :</w:t>
            </w:r>
          </w:p>
        </w:tc>
      </w:tr>
    </w:tbl>
    <w:p w14:paraId="63CDA8F4" w14:textId="77777777" w:rsidR="002A3C90" w:rsidRDefault="007743D8">
      <w:r>
        <w:br w:type="page"/>
      </w:r>
    </w:p>
    <w:sectPr w:rsidR="002A3C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28092085">
    <w:abstractNumId w:val="8"/>
  </w:num>
  <w:num w:numId="2" w16cid:durableId="968779567">
    <w:abstractNumId w:val="6"/>
  </w:num>
  <w:num w:numId="3" w16cid:durableId="65880426">
    <w:abstractNumId w:val="5"/>
  </w:num>
  <w:num w:numId="4" w16cid:durableId="225259490">
    <w:abstractNumId w:val="4"/>
  </w:num>
  <w:num w:numId="5" w16cid:durableId="1532037777">
    <w:abstractNumId w:val="7"/>
  </w:num>
  <w:num w:numId="6" w16cid:durableId="61174346">
    <w:abstractNumId w:val="3"/>
  </w:num>
  <w:num w:numId="7" w16cid:durableId="1469085802">
    <w:abstractNumId w:val="2"/>
  </w:num>
  <w:num w:numId="8" w16cid:durableId="1187257286">
    <w:abstractNumId w:val="1"/>
  </w:num>
  <w:num w:numId="9" w16cid:durableId="47267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B7E"/>
    <w:rsid w:val="00034616"/>
    <w:rsid w:val="0006063C"/>
    <w:rsid w:val="0015074B"/>
    <w:rsid w:val="00151FE9"/>
    <w:rsid w:val="0029639D"/>
    <w:rsid w:val="002A3C90"/>
    <w:rsid w:val="00326F90"/>
    <w:rsid w:val="007743D8"/>
    <w:rsid w:val="00AA1D8D"/>
    <w:rsid w:val="00B47730"/>
    <w:rsid w:val="00CB0664"/>
    <w:rsid w:val="00E270D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E62CD"/>
  <w14:defaultImageDpi w14:val="300"/>
  <w15:docId w15:val="{7A6C7E3E-4A6A-0243-A698-EC03843D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Eng. Ala'a Bataineh</cp:lastModifiedBy>
  <cp:revision>2</cp:revision>
  <dcterms:created xsi:type="dcterms:W3CDTF">2026-01-26T16:47:00Z</dcterms:created>
  <dcterms:modified xsi:type="dcterms:W3CDTF">2026-01-26T16:47:00Z</dcterms:modified>
  <cp:category/>
</cp:coreProperties>
</file>