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99B7"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60F298EE" w14:textId="77777777">
        <w:trPr>
          <w:jc w:val="right"/>
        </w:trPr>
        <w:tc>
          <w:tcPr>
            <w:tcW w:w="2160" w:type="dxa"/>
          </w:tcPr>
          <w:p w14:paraId="7B0AE907" w14:textId="77777777" w:rsidR="00A51FAB" w:rsidRDefault="001F416E">
            <w:r>
              <w:t>عدد الحصص: 2</w:t>
            </w:r>
          </w:p>
        </w:tc>
        <w:tc>
          <w:tcPr>
            <w:tcW w:w="2160" w:type="dxa"/>
          </w:tcPr>
          <w:p w14:paraId="6C9AB2CB" w14:textId="77777777" w:rsidR="00A51FAB" w:rsidRDefault="001F416E">
            <w:r>
              <w:t>موضوع الدرس : مقدمة في إنترنت الأشياء</w:t>
            </w:r>
          </w:p>
        </w:tc>
        <w:tc>
          <w:tcPr>
            <w:tcW w:w="2160" w:type="dxa"/>
          </w:tcPr>
          <w:p w14:paraId="05C9FC54" w14:textId="77777777" w:rsidR="00A51FAB" w:rsidRDefault="001F416E">
            <w:r>
              <w:t>عنوان الوحدة : إنترنت الأشياء (IoT)</w:t>
            </w:r>
          </w:p>
        </w:tc>
        <w:tc>
          <w:tcPr>
            <w:tcW w:w="2160" w:type="dxa"/>
          </w:tcPr>
          <w:p w14:paraId="30E1C941" w14:textId="77777777" w:rsidR="00A51FAB" w:rsidRDefault="001F416E">
            <w:r>
              <w:t>المبحث : المهارات الرقمية</w:t>
            </w:r>
          </w:p>
        </w:tc>
      </w:tr>
      <w:tr w:rsidR="00A51FAB" w14:paraId="51719717" w14:textId="77777777">
        <w:trPr>
          <w:jc w:val="right"/>
        </w:trPr>
        <w:tc>
          <w:tcPr>
            <w:tcW w:w="8640" w:type="dxa"/>
            <w:gridSpan w:val="4"/>
          </w:tcPr>
          <w:p w14:paraId="55E1C5E4" w14:textId="77777777" w:rsidR="00A51FAB" w:rsidRDefault="001F416E">
            <w:r>
              <w:t>التعلم القبلي : مفاهيم الشبكات الأساسية، استخدام الإنترنت.</w:t>
            </w:r>
          </w:p>
        </w:tc>
      </w:tr>
      <w:tr w:rsidR="00A51FAB" w14:paraId="54512B0F" w14:textId="77777777">
        <w:tblPrEx>
          <w:jc w:val="left"/>
        </w:tblPrEx>
        <w:tc>
          <w:tcPr>
            <w:tcW w:w="8640" w:type="dxa"/>
            <w:gridSpan w:val="4"/>
          </w:tcPr>
          <w:p w14:paraId="0DBE3057" w14:textId="77777777" w:rsidR="00A51FAB" w:rsidRDefault="001F416E">
            <w:r>
              <w:t>النتاجات التعليمية :</w:t>
            </w:r>
            <w:r>
              <w:br/>
              <w:t>1. تعريف مفهوم إنترنت الأشياء (IoT). 2. تتبع مراحل تطور إنترنت الأشياء. 3. توضيح الخصائص الأساسية لنظام إنترنت الأشياء. 4. التعرف على الحساسات وتقنية RFID.</w:t>
            </w:r>
          </w:p>
        </w:tc>
      </w:tr>
    </w:tbl>
    <w:p w14:paraId="48EDB3CB"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091A3B21" w14:textId="77777777">
        <w:tc>
          <w:tcPr>
            <w:tcW w:w="2160" w:type="dxa"/>
            <w:shd w:val="clear" w:color="auto" w:fill="D9D9D9"/>
          </w:tcPr>
          <w:p w14:paraId="62174850" w14:textId="77777777" w:rsidR="00A51FAB" w:rsidRDefault="001F416E">
            <w:pPr>
              <w:jc w:val="center"/>
            </w:pPr>
            <w:r>
              <w:rPr>
                <w:b/>
              </w:rPr>
              <w:t>الزمن</w:t>
            </w:r>
          </w:p>
        </w:tc>
        <w:tc>
          <w:tcPr>
            <w:tcW w:w="2160" w:type="dxa"/>
            <w:shd w:val="clear" w:color="auto" w:fill="D9D9D9"/>
          </w:tcPr>
          <w:p w14:paraId="323E0F89" w14:textId="77777777" w:rsidR="00A51FAB" w:rsidRDefault="001F416E">
            <w:pPr>
              <w:jc w:val="center"/>
            </w:pPr>
            <w:r>
              <w:rPr>
                <w:b/>
              </w:rPr>
              <w:t>دور المتعلم</w:t>
            </w:r>
          </w:p>
        </w:tc>
        <w:tc>
          <w:tcPr>
            <w:tcW w:w="2160" w:type="dxa"/>
            <w:shd w:val="clear" w:color="auto" w:fill="D9D9D9"/>
          </w:tcPr>
          <w:p w14:paraId="11E6D8E2" w14:textId="77777777" w:rsidR="00A51FAB" w:rsidRDefault="001F416E">
            <w:pPr>
              <w:jc w:val="center"/>
            </w:pPr>
            <w:r>
              <w:rPr>
                <w:b/>
              </w:rPr>
              <w:t>دور المعلم</w:t>
            </w:r>
          </w:p>
        </w:tc>
        <w:tc>
          <w:tcPr>
            <w:tcW w:w="2160" w:type="dxa"/>
            <w:shd w:val="clear" w:color="auto" w:fill="D9D9D9"/>
          </w:tcPr>
          <w:p w14:paraId="601B0EF8" w14:textId="77777777" w:rsidR="00A51FAB" w:rsidRDefault="001F416E">
            <w:pPr>
              <w:jc w:val="center"/>
            </w:pPr>
            <w:r>
              <w:rPr>
                <w:b/>
              </w:rPr>
              <w:t>المراحل</w:t>
            </w:r>
          </w:p>
        </w:tc>
      </w:tr>
      <w:tr w:rsidR="00A51FAB" w14:paraId="0DF942D3" w14:textId="77777777">
        <w:tc>
          <w:tcPr>
            <w:tcW w:w="2160" w:type="dxa"/>
          </w:tcPr>
          <w:p w14:paraId="4E5B1E34" w14:textId="77777777" w:rsidR="00A51FAB" w:rsidRDefault="001F416E">
            <w:r>
              <w:t>10 د</w:t>
            </w:r>
          </w:p>
        </w:tc>
        <w:tc>
          <w:tcPr>
            <w:tcW w:w="2160" w:type="dxa"/>
          </w:tcPr>
          <w:p w14:paraId="18A29A18" w14:textId="77777777" w:rsidR="00A51FAB" w:rsidRDefault="001F416E">
            <w:r>
              <w:t>المشاركة في العصف الذهني وذكر أمثلة لأجهزة ذكية.</w:t>
            </w:r>
          </w:p>
        </w:tc>
        <w:tc>
          <w:tcPr>
            <w:tcW w:w="2160" w:type="dxa"/>
          </w:tcPr>
          <w:p w14:paraId="30FE3F18" w14:textId="77777777" w:rsidR="00A51FAB" w:rsidRDefault="001F416E">
            <w:r>
              <w:t>طرح تساؤل حول إمكانية تحكم الأجهزة المنزلية بأنفسهم عبر الإنترنت.</w:t>
            </w:r>
          </w:p>
        </w:tc>
        <w:tc>
          <w:tcPr>
            <w:tcW w:w="2160" w:type="dxa"/>
            <w:vAlign w:val="center"/>
          </w:tcPr>
          <w:p w14:paraId="24C75449" w14:textId="77777777" w:rsidR="00A51FAB" w:rsidRDefault="001F416E">
            <w:r>
              <w:t>1-التهيئة والاندماج</w:t>
            </w:r>
          </w:p>
        </w:tc>
      </w:tr>
      <w:tr w:rsidR="00A51FAB" w14:paraId="73B8D095" w14:textId="77777777">
        <w:tc>
          <w:tcPr>
            <w:tcW w:w="2160" w:type="dxa"/>
          </w:tcPr>
          <w:p w14:paraId="2E854503" w14:textId="77777777" w:rsidR="00A51FAB" w:rsidRDefault="001F416E">
            <w:r>
              <w:t>40 د</w:t>
            </w:r>
          </w:p>
        </w:tc>
        <w:tc>
          <w:tcPr>
            <w:tcW w:w="2160" w:type="dxa"/>
          </w:tcPr>
          <w:p w14:paraId="49B54BF2" w14:textId="77777777" w:rsidR="00A51FAB" w:rsidRDefault="001F416E">
            <w:r>
              <w:t>تدوين الملاحظات والمشاركة في النقاش حول خصائص النظام.</w:t>
            </w:r>
          </w:p>
        </w:tc>
        <w:tc>
          <w:tcPr>
            <w:tcW w:w="2160" w:type="dxa"/>
          </w:tcPr>
          <w:p w14:paraId="4B2F642C" w14:textId="77777777" w:rsidR="00A51FAB" w:rsidRDefault="001F416E">
            <w:r>
              <w:t>شرح مفهوم IoT ومراحل تطوره. توضيح الخصائص مثل الاتصال والاتساع. شرح دور الحساسات وتقنية RFID.</w:t>
            </w:r>
          </w:p>
        </w:tc>
        <w:tc>
          <w:tcPr>
            <w:tcW w:w="2160" w:type="dxa"/>
            <w:vAlign w:val="center"/>
          </w:tcPr>
          <w:p w14:paraId="7422BCFB" w14:textId="77777777" w:rsidR="00A51FAB" w:rsidRDefault="001F416E">
            <w:r>
              <w:t>2-الشرح والتفسير</w:t>
            </w:r>
          </w:p>
        </w:tc>
      </w:tr>
      <w:tr w:rsidR="00A51FAB" w14:paraId="764E87D3" w14:textId="77777777">
        <w:tc>
          <w:tcPr>
            <w:tcW w:w="2160" w:type="dxa"/>
          </w:tcPr>
          <w:p w14:paraId="1426D772" w14:textId="77777777" w:rsidR="00A51FAB" w:rsidRDefault="001F416E">
            <w:r>
              <w:t>20 د</w:t>
            </w:r>
          </w:p>
        </w:tc>
        <w:tc>
          <w:tcPr>
            <w:tcW w:w="2160" w:type="dxa"/>
          </w:tcPr>
          <w:p w14:paraId="3123F8DF" w14:textId="77777777" w:rsidR="00A51FAB" w:rsidRDefault="001F416E">
            <w:r>
              <w:t>تحليل كيفية عمل RFID ومناقشة فوائدها.</w:t>
            </w:r>
          </w:p>
        </w:tc>
        <w:tc>
          <w:tcPr>
            <w:tcW w:w="2160" w:type="dxa"/>
          </w:tcPr>
          <w:p w14:paraId="4C0F4F4A" w14:textId="77777777" w:rsidR="00A51FAB" w:rsidRDefault="001F416E">
            <w:r>
              <w:t>عرض فيديو أو صور لاستخدام RFID في تتبع المنتجات أو المواقع. مناقشة استخدام IoT في تحديد المواقع (GPS).</w:t>
            </w:r>
          </w:p>
        </w:tc>
        <w:tc>
          <w:tcPr>
            <w:tcW w:w="2160" w:type="dxa"/>
            <w:vAlign w:val="center"/>
          </w:tcPr>
          <w:p w14:paraId="0261A047" w14:textId="77777777" w:rsidR="00A51FAB" w:rsidRDefault="001F416E">
            <w:r>
              <w:t>3-التوسع ودعم التميز</w:t>
            </w:r>
          </w:p>
        </w:tc>
      </w:tr>
      <w:tr w:rsidR="00A51FAB" w14:paraId="0E48FC76" w14:textId="77777777">
        <w:tc>
          <w:tcPr>
            <w:tcW w:w="2160" w:type="dxa"/>
          </w:tcPr>
          <w:p w14:paraId="3DBDA729" w14:textId="77777777" w:rsidR="00A51FAB" w:rsidRDefault="001F416E">
            <w:r>
              <w:t>20 د</w:t>
            </w:r>
          </w:p>
        </w:tc>
        <w:tc>
          <w:tcPr>
            <w:tcW w:w="2160" w:type="dxa"/>
          </w:tcPr>
          <w:p w14:paraId="2FC2A3E4" w14:textId="77777777" w:rsidR="00A51FAB" w:rsidRDefault="001F416E">
            <w:r>
              <w:t>حل النشاط وتلخيص المفاهيم الأساسية.</w:t>
            </w:r>
          </w:p>
        </w:tc>
        <w:tc>
          <w:tcPr>
            <w:tcW w:w="2160" w:type="dxa"/>
          </w:tcPr>
          <w:p w14:paraId="59162D0E" w14:textId="77777777" w:rsidR="00A51FAB" w:rsidRDefault="001F416E">
            <w:r>
              <w:t>تلخيص الدرس وحل النشاط الاستهلالي في الكتاب.</w:t>
            </w:r>
          </w:p>
        </w:tc>
        <w:tc>
          <w:tcPr>
            <w:tcW w:w="2160" w:type="dxa"/>
            <w:vAlign w:val="center"/>
          </w:tcPr>
          <w:p w14:paraId="42CB5A03" w14:textId="77777777" w:rsidR="00A51FAB" w:rsidRDefault="001F416E">
            <w:r>
              <w:t>4-تأكيد التعلم</w:t>
            </w:r>
          </w:p>
        </w:tc>
      </w:tr>
    </w:tbl>
    <w:p w14:paraId="2109E667" w14:textId="77777777" w:rsidR="00A51FAB" w:rsidRDefault="00A51FAB"/>
    <w:tbl>
      <w:tblPr>
        <w:tblStyle w:val="afa"/>
        <w:tblW w:w="0" w:type="auto"/>
        <w:tblLook w:val="04A0" w:firstRow="1" w:lastRow="0" w:firstColumn="1" w:lastColumn="0" w:noHBand="0" w:noVBand="1"/>
      </w:tblPr>
      <w:tblGrid>
        <w:gridCol w:w="4320"/>
        <w:gridCol w:w="4320"/>
      </w:tblGrid>
      <w:tr w:rsidR="00A51FAB" w14:paraId="60472369" w14:textId="77777777">
        <w:tc>
          <w:tcPr>
            <w:tcW w:w="4320" w:type="dxa"/>
          </w:tcPr>
          <w:p w14:paraId="13D8C55A" w14:textId="77777777" w:rsidR="00A51FAB" w:rsidRDefault="00A51FAB"/>
          <w:tbl>
            <w:tblPr>
              <w:tblStyle w:val="afa"/>
              <w:tblW w:w="0" w:type="auto"/>
              <w:tblLook w:val="04A0" w:firstRow="1" w:lastRow="0" w:firstColumn="1" w:lastColumn="0" w:noHBand="0" w:noVBand="1"/>
            </w:tblPr>
            <w:tblGrid>
              <w:gridCol w:w="2009"/>
              <w:gridCol w:w="2085"/>
            </w:tblGrid>
            <w:tr w:rsidR="00A51FAB" w14:paraId="10BC1F6E" w14:textId="77777777">
              <w:tc>
                <w:tcPr>
                  <w:tcW w:w="2160" w:type="dxa"/>
                </w:tcPr>
                <w:p w14:paraId="7E17CF8E" w14:textId="77777777" w:rsidR="00A51FAB" w:rsidRDefault="00A51FAB"/>
              </w:tc>
              <w:tc>
                <w:tcPr>
                  <w:tcW w:w="2160" w:type="dxa"/>
                </w:tcPr>
                <w:p w14:paraId="72826DD3" w14:textId="77777777" w:rsidR="00A51FAB" w:rsidRDefault="001F416E">
                  <w:r>
                    <w:t>الصف/الشعبة</w:t>
                  </w:r>
                </w:p>
              </w:tc>
            </w:tr>
            <w:tr w:rsidR="00A51FAB" w14:paraId="3E16B2AB" w14:textId="77777777">
              <w:tc>
                <w:tcPr>
                  <w:tcW w:w="2160" w:type="dxa"/>
                </w:tcPr>
                <w:p w14:paraId="1C0E8878" w14:textId="77777777" w:rsidR="00A51FAB" w:rsidRDefault="00A51FAB"/>
              </w:tc>
              <w:tc>
                <w:tcPr>
                  <w:tcW w:w="2160" w:type="dxa"/>
                </w:tcPr>
                <w:p w14:paraId="74961E56" w14:textId="77777777" w:rsidR="00A51FAB" w:rsidRDefault="001F416E">
                  <w:r>
                    <w:t>عدد الغياب/العدد الكلي</w:t>
                  </w:r>
                </w:p>
              </w:tc>
            </w:tr>
            <w:tr w:rsidR="00A51FAB" w14:paraId="3E9D6714" w14:textId="77777777">
              <w:tc>
                <w:tcPr>
                  <w:tcW w:w="2160" w:type="dxa"/>
                </w:tcPr>
                <w:p w14:paraId="07D1137B" w14:textId="77777777" w:rsidR="00A51FAB" w:rsidRDefault="00A51FAB"/>
              </w:tc>
              <w:tc>
                <w:tcPr>
                  <w:tcW w:w="2160" w:type="dxa"/>
                </w:tcPr>
                <w:p w14:paraId="7AE5027D" w14:textId="77777777" w:rsidR="00A51FAB" w:rsidRDefault="001F416E">
                  <w:r>
                    <w:t>ترتيب الحصة</w:t>
                  </w:r>
                </w:p>
              </w:tc>
            </w:tr>
            <w:tr w:rsidR="00A51FAB" w14:paraId="4DFBD238" w14:textId="77777777">
              <w:tc>
                <w:tcPr>
                  <w:tcW w:w="2160" w:type="dxa"/>
                </w:tcPr>
                <w:p w14:paraId="378832DF" w14:textId="77777777" w:rsidR="00A51FAB" w:rsidRDefault="00A51FAB"/>
              </w:tc>
              <w:tc>
                <w:tcPr>
                  <w:tcW w:w="2160" w:type="dxa"/>
                </w:tcPr>
                <w:p w14:paraId="7F146F39" w14:textId="77777777" w:rsidR="00A51FAB" w:rsidRDefault="001F416E">
                  <w:r>
                    <w:t>اليوم والتاريخ</w:t>
                  </w:r>
                </w:p>
              </w:tc>
            </w:tr>
          </w:tbl>
          <w:p w14:paraId="50BC9991" w14:textId="77777777" w:rsidR="00A51FAB" w:rsidRDefault="00A51FAB"/>
        </w:tc>
        <w:tc>
          <w:tcPr>
            <w:tcW w:w="4320" w:type="dxa"/>
          </w:tcPr>
          <w:p w14:paraId="6E5C26BD" w14:textId="77777777" w:rsidR="00A51FAB" w:rsidRDefault="001F416E">
            <w:r>
              <w:t>*التأمل الذاتي : حول عمليتي التعلم والتعليم</w:t>
            </w:r>
          </w:p>
        </w:tc>
      </w:tr>
    </w:tbl>
    <w:p w14:paraId="24264BA3" w14:textId="77777777" w:rsidR="00A51FAB" w:rsidRDefault="00A51FAB"/>
    <w:tbl>
      <w:tblPr>
        <w:tblW w:w="0" w:type="auto"/>
        <w:tblLook w:val="04A0" w:firstRow="1" w:lastRow="0" w:firstColumn="1" w:lastColumn="0" w:noHBand="0" w:noVBand="1"/>
      </w:tblPr>
      <w:tblGrid>
        <w:gridCol w:w="2880"/>
        <w:gridCol w:w="2880"/>
        <w:gridCol w:w="2880"/>
      </w:tblGrid>
      <w:tr w:rsidR="00A51FAB" w14:paraId="52C647A9" w14:textId="77777777">
        <w:tc>
          <w:tcPr>
            <w:tcW w:w="2880" w:type="dxa"/>
          </w:tcPr>
          <w:p w14:paraId="6C30738B" w14:textId="77777777" w:rsidR="00A51FAB" w:rsidRDefault="001F416E">
            <w:r>
              <w:t>مستشار التطوير المدرسي :</w:t>
            </w:r>
          </w:p>
        </w:tc>
        <w:tc>
          <w:tcPr>
            <w:tcW w:w="2880" w:type="dxa"/>
          </w:tcPr>
          <w:p w14:paraId="19CD98B4" w14:textId="77777777" w:rsidR="00A51FAB" w:rsidRDefault="001F416E">
            <w:r>
              <w:t>مدير المدرسة:</w:t>
            </w:r>
          </w:p>
        </w:tc>
        <w:tc>
          <w:tcPr>
            <w:tcW w:w="2880" w:type="dxa"/>
          </w:tcPr>
          <w:p w14:paraId="7F67F8F2" w14:textId="77777777" w:rsidR="00A51FAB" w:rsidRDefault="001F416E">
            <w:r>
              <w:t>الاسم والتوقيع: المعلم :</w:t>
            </w:r>
          </w:p>
        </w:tc>
      </w:tr>
    </w:tbl>
    <w:p w14:paraId="1BB7FFE1" w14:textId="77777777" w:rsidR="00A51FAB" w:rsidRDefault="001F416E">
      <w:r>
        <w:br w:type="page"/>
      </w:r>
    </w:p>
    <w:p w14:paraId="7CE01A46"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2F37E610" w14:textId="77777777">
        <w:trPr>
          <w:jc w:val="right"/>
        </w:trPr>
        <w:tc>
          <w:tcPr>
            <w:tcW w:w="2160" w:type="dxa"/>
          </w:tcPr>
          <w:p w14:paraId="3C5CF0D5" w14:textId="77777777" w:rsidR="00A51FAB" w:rsidRDefault="001F416E">
            <w:r>
              <w:t>عدد الحصص: 2</w:t>
            </w:r>
          </w:p>
        </w:tc>
        <w:tc>
          <w:tcPr>
            <w:tcW w:w="2160" w:type="dxa"/>
          </w:tcPr>
          <w:p w14:paraId="548FE987" w14:textId="77777777" w:rsidR="00A51FAB" w:rsidRDefault="001F416E">
            <w:r>
              <w:t>موضوع الدرس : طبقات إنترنت الأشياء (الوظيفية والهيكلية)</w:t>
            </w:r>
          </w:p>
        </w:tc>
        <w:tc>
          <w:tcPr>
            <w:tcW w:w="2160" w:type="dxa"/>
          </w:tcPr>
          <w:p w14:paraId="2FFECB31" w14:textId="77777777" w:rsidR="00A51FAB" w:rsidRDefault="001F416E">
            <w:r>
              <w:t>عنوان الوحدة : إنترنت الأشياء (IoT)</w:t>
            </w:r>
          </w:p>
        </w:tc>
        <w:tc>
          <w:tcPr>
            <w:tcW w:w="2160" w:type="dxa"/>
          </w:tcPr>
          <w:p w14:paraId="5CC5E6E6" w14:textId="77777777" w:rsidR="00A51FAB" w:rsidRDefault="001F416E">
            <w:r>
              <w:t>المبحث : المهارات الرقمية</w:t>
            </w:r>
          </w:p>
        </w:tc>
      </w:tr>
      <w:tr w:rsidR="00A51FAB" w14:paraId="24765472" w14:textId="77777777">
        <w:trPr>
          <w:jc w:val="right"/>
        </w:trPr>
        <w:tc>
          <w:tcPr>
            <w:tcW w:w="8640" w:type="dxa"/>
            <w:gridSpan w:val="4"/>
          </w:tcPr>
          <w:p w14:paraId="0E81CBDB" w14:textId="77777777" w:rsidR="00A51FAB" w:rsidRDefault="001F416E">
            <w:r>
              <w:t>التعلم القبلي : مكونات نظام إنترنت الأشياء.</w:t>
            </w:r>
          </w:p>
        </w:tc>
      </w:tr>
      <w:tr w:rsidR="00A51FAB" w14:paraId="0CDE3300" w14:textId="77777777">
        <w:tblPrEx>
          <w:jc w:val="left"/>
        </w:tblPrEx>
        <w:tc>
          <w:tcPr>
            <w:tcW w:w="8640" w:type="dxa"/>
            <w:gridSpan w:val="4"/>
          </w:tcPr>
          <w:p w14:paraId="6A92629E" w14:textId="77777777" w:rsidR="00A51FAB" w:rsidRDefault="001F416E">
            <w:r>
              <w:t>النتاجات التعليمية :</w:t>
            </w:r>
            <w:r>
              <w:br/>
              <w:t>1. تعريف مفهوم طبقات إنترنت الأشياء. 2. رسم نموذج لطبقات IoT (الثلاثية والسباعية). 3. توضيح وظيفة كل طبقة في النظام. 4. ذكر أمثلة لاستخدام الطبقات في الحياة اليومية.</w:t>
            </w:r>
          </w:p>
        </w:tc>
      </w:tr>
    </w:tbl>
    <w:p w14:paraId="4357342F"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3B6CBBCF" w14:textId="77777777">
        <w:tc>
          <w:tcPr>
            <w:tcW w:w="2160" w:type="dxa"/>
            <w:shd w:val="clear" w:color="auto" w:fill="D9D9D9"/>
          </w:tcPr>
          <w:p w14:paraId="0379B6DC" w14:textId="77777777" w:rsidR="00A51FAB" w:rsidRDefault="001F416E">
            <w:pPr>
              <w:jc w:val="center"/>
            </w:pPr>
            <w:r>
              <w:rPr>
                <w:b/>
              </w:rPr>
              <w:t>الزمن</w:t>
            </w:r>
          </w:p>
        </w:tc>
        <w:tc>
          <w:tcPr>
            <w:tcW w:w="2160" w:type="dxa"/>
            <w:shd w:val="clear" w:color="auto" w:fill="D9D9D9"/>
          </w:tcPr>
          <w:p w14:paraId="6F68C9D8" w14:textId="77777777" w:rsidR="00A51FAB" w:rsidRDefault="001F416E">
            <w:pPr>
              <w:jc w:val="center"/>
            </w:pPr>
            <w:r>
              <w:rPr>
                <w:b/>
              </w:rPr>
              <w:t>دور المتعلم</w:t>
            </w:r>
          </w:p>
        </w:tc>
        <w:tc>
          <w:tcPr>
            <w:tcW w:w="2160" w:type="dxa"/>
            <w:shd w:val="clear" w:color="auto" w:fill="D9D9D9"/>
          </w:tcPr>
          <w:p w14:paraId="22145EF4" w14:textId="77777777" w:rsidR="00A51FAB" w:rsidRDefault="001F416E">
            <w:pPr>
              <w:jc w:val="center"/>
            </w:pPr>
            <w:r>
              <w:rPr>
                <w:b/>
              </w:rPr>
              <w:t>دور المعلم</w:t>
            </w:r>
          </w:p>
        </w:tc>
        <w:tc>
          <w:tcPr>
            <w:tcW w:w="2160" w:type="dxa"/>
            <w:shd w:val="clear" w:color="auto" w:fill="D9D9D9"/>
          </w:tcPr>
          <w:p w14:paraId="028B774F" w14:textId="77777777" w:rsidR="00A51FAB" w:rsidRDefault="001F416E">
            <w:pPr>
              <w:jc w:val="center"/>
            </w:pPr>
            <w:r>
              <w:rPr>
                <w:b/>
              </w:rPr>
              <w:t>المراحل</w:t>
            </w:r>
          </w:p>
        </w:tc>
      </w:tr>
      <w:tr w:rsidR="00A51FAB" w14:paraId="4E070E9C" w14:textId="77777777">
        <w:tc>
          <w:tcPr>
            <w:tcW w:w="2160" w:type="dxa"/>
          </w:tcPr>
          <w:p w14:paraId="556DD130" w14:textId="77777777" w:rsidR="00A51FAB" w:rsidRDefault="001F416E">
            <w:r>
              <w:t>10 د</w:t>
            </w:r>
          </w:p>
        </w:tc>
        <w:tc>
          <w:tcPr>
            <w:tcW w:w="2160" w:type="dxa"/>
          </w:tcPr>
          <w:p w14:paraId="70FEF8E0" w14:textId="77777777" w:rsidR="00A51FAB" w:rsidRDefault="001F416E">
            <w:r>
              <w:t>المشاركة في المراجعة.</w:t>
            </w:r>
          </w:p>
        </w:tc>
        <w:tc>
          <w:tcPr>
            <w:tcW w:w="2160" w:type="dxa"/>
          </w:tcPr>
          <w:p w14:paraId="009E8C6F" w14:textId="77777777" w:rsidR="00A51FAB" w:rsidRDefault="001F416E">
            <w:r>
              <w:t>مراجعة سريعة لمكونات IoT والتمهيد لفكرة تنظيم هذه المكونات في طبقات.</w:t>
            </w:r>
          </w:p>
        </w:tc>
        <w:tc>
          <w:tcPr>
            <w:tcW w:w="2160" w:type="dxa"/>
            <w:vAlign w:val="center"/>
          </w:tcPr>
          <w:p w14:paraId="5D7E36BE" w14:textId="77777777" w:rsidR="00A51FAB" w:rsidRDefault="001F416E">
            <w:r>
              <w:t>1-التهيئة والاندماج</w:t>
            </w:r>
          </w:p>
        </w:tc>
      </w:tr>
      <w:tr w:rsidR="00A51FAB" w14:paraId="30DE20CF" w14:textId="77777777">
        <w:tc>
          <w:tcPr>
            <w:tcW w:w="2160" w:type="dxa"/>
          </w:tcPr>
          <w:p w14:paraId="7FC85813" w14:textId="77777777" w:rsidR="00A51FAB" w:rsidRDefault="001F416E">
            <w:r>
              <w:t>40 د</w:t>
            </w:r>
          </w:p>
        </w:tc>
        <w:tc>
          <w:tcPr>
            <w:tcW w:w="2160" w:type="dxa"/>
          </w:tcPr>
          <w:p w14:paraId="43E7D633" w14:textId="77777777" w:rsidR="00A51FAB" w:rsidRDefault="001F416E">
            <w:r>
              <w:t>رسم النماذج في الدفتر وفهم وظيفة كل طبقة.</w:t>
            </w:r>
          </w:p>
        </w:tc>
        <w:tc>
          <w:tcPr>
            <w:tcW w:w="2160" w:type="dxa"/>
          </w:tcPr>
          <w:p w14:paraId="301141C3" w14:textId="77777777" w:rsidR="00A51FAB" w:rsidRDefault="001F416E">
            <w:r>
              <w:t>شرح بنية الطبقات الثلاث (الإدراك، الشبكة، التطبيقات). شرح بنية الطبقات السبع بالتفصيل ووظيفة كل طبقة.</w:t>
            </w:r>
          </w:p>
        </w:tc>
        <w:tc>
          <w:tcPr>
            <w:tcW w:w="2160" w:type="dxa"/>
            <w:vAlign w:val="center"/>
          </w:tcPr>
          <w:p w14:paraId="2114AA83" w14:textId="77777777" w:rsidR="00A51FAB" w:rsidRDefault="001F416E">
            <w:r>
              <w:t>2-الشرح والتفسير</w:t>
            </w:r>
          </w:p>
        </w:tc>
      </w:tr>
      <w:tr w:rsidR="00A51FAB" w14:paraId="7663C594" w14:textId="77777777">
        <w:tc>
          <w:tcPr>
            <w:tcW w:w="2160" w:type="dxa"/>
          </w:tcPr>
          <w:p w14:paraId="549D6809" w14:textId="77777777" w:rsidR="00A51FAB" w:rsidRDefault="001F416E">
            <w:r>
              <w:t>20 د</w:t>
            </w:r>
          </w:p>
        </w:tc>
        <w:tc>
          <w:tcPr>
            <w:tcW w:w="2160" w:type="dxa"/>
          </w:tcPr>
          <w:p w14:paraId="35ACFC02" w14:textId="77777777" w:rsidR="00A51FAB" w:rsidRDefault="001F416E">
            <w:r>
              <w:t>العمل الجماعي وتطبيق مفهوم الطبقات على مثال واقعي.</w:t>
            </w:r>
          </w:p>
        </w:tc>
        <w:tc>
          <w:tcPr>
            <w:tcW w:w="2160" w:type="dxa"/>
          </w:tcPr>
          <w:p w14:paraId="484CB14B" w14:textId="77777777" w:rsidR="00A51FAB" w:rsidRDefault="001F416E">
            <w:r>
              <w:t>تقسيم الطلاب لمجموعات لتحديد وظيفة كل طبقة في نظام 'المدينة الذكية'.</w:t>
            </w:r>
          </w:p>
        </w:tc>
        <w:tc>
          <w:tcPr>
            <w:tcW w:w="2160" w:type="dxa"/>
            <w:vAlign w:val="center"/>
          </w:tcPr>
          <w:p w14:paraId="413A588C" w14:textId="77777777" w:rsidR="00A51FAB" w:rsidRDefault="001F416E">
            <w:r>
              <w:t>3-التوسع ودعم التميز</w:t>
            </w:r>
          </w:p>
        </w:tc>
      </w:tr>
      <w:tr w:rsidR="00A51FAB" w14:paraId="6A5DD0B3" w14:textId="77777777">
        <w:tc>
          <w:tcPr>
            <w:tcW w:w="2160" w:type="dxa"/>
          </w:tcPr>
          <w:p w14:paraId="6C9FACFC" w14:textId="77777777" w:rsidR="00A51FAB" w:rsidRDefault="001F416E">
            <w:r>
              <w:t>20 د</w:t>
            </w:r>
          </w:p>
        </w:tc>
        <w:tc>
          <w:tcPr>
            <w:tcW w:w="2160" w:type="dxa"/>
          </w:tcPr>
          <w:p w14:paraId="44BC20E1" w14:textId="77777777" w:rsidR="00A51FAB" w:rsidRDefault="001F416E">
            <w:r>
              <w:t>حل الأسئلة.</w:t>
            </w:r>
          </w:p>
        </w:tc>
        <w:tc>
          <w:tcPr>
            <w:tcW w:w="2160" w:type="dxa"/>
          </w:tcPr>
          <w:p w14:paraId="00462FC9" w14:textId="77777777" w:rsidR="00A51FAB" w:rsidRDefault="001F416E">
            <w:r>
              <w:t>حل أسئلة الدرس المتعلقة بالطبقات.</w:t>
            </w:r>
          </w:p>
        </w:tc>
        <w:tc>
          <w:tcPr>
            <w:tcW w:w="2160" w:type="dxa"/>
            <w:vAlign w:val="center"/>
          </w:tcPr>
          <w:p w14:paraId="1FA3CF8B" w14:textId="77777777" w:rsidR="00A51FAB" w:rsidRDefault="001F416E">
            <w:r>
              <w:t>4-تأكيد التعلم</w:t>
            </w:r>
          </w:p>
        </w:tc>
      </w:tr>
    </w:tbl>
    <w:p w14:paraId="2C1C5D03" w14:textId="77777777" w:rsidR="00A51FAB" w:rsidRDefault="00A51FAB"/>
    <w:tbl>
      <w:tblPr>
        <w:tblStyle w:val="afa"/>
        <w:tblW w:w="0" w:type="auto"/>
        <w:tblLook w:val="04A0" w:firstRow="1" w:lastRow="0" w:firstColumn="1" w:lastColumn="0" w:noHBand="0" w:noVBand="1"/>
      </w:tblPr>
      <w:tblGrid>
        <w:gridCol w:w="4320"/>
        <w:gridCol w:w="4320"/>
      </w:tblGrid>
      <w:tr w:rsidR="00A51FAB" w14:paraId="3FAA4BC4" w14:textId="77777777">
        <w:tc>
          <w:tcPr>
            <w:tcW w:w="4320" w:type="dxa"/>
          </w:tcPr>
          <w:p w14:paraId="57290AD7" w14:textId="77777777" w:rsidR="00A51FAB" w:rsidRDefault="00A51FAB"/>
          <w:tbl>
            <w:tblPr>
              <w:tblStyle w:val="afa"/>
              <w:tblW w:w="0" w:type="auto"/>
              <w:tblLook w:val="04A0" w:firstRow="1" w:lastRow="0" w:firstColumn="1" w:lastColumn="0" w:noHBand="0" w:noVBand="1"/>
            </w:tblPr>
            <w:tblGrid>
              <w:gridCol w:w="2009"/>
              <w:gridCol w:w="2085"/>
            </w:tblGrid>
            <w:tr w:rsidR="00A51FAB" w14:paraId="76283B3C" w14:textId="77777777">
              <w:tc>
                <w:tcPr>
                  <w:tcW w:w="2160" w:type="dxa"/>
                </w:tcPr>
                <w:p w14:paraId="5C91B046" w14:textId="77777777" w:rsidR="00A51FAB" w:rsidRDefault="00A51FAB"/>
              </w:tc>
              <w:tc>
                <w:tcPr>
                  <w:tcW w:w="2160" w:type="dxa"/>
                </w:tcPr>
                <w:p w14:paraId="5C2442EC" w14:textId="77777777" w:rsidR="00A51FAB" w:rsidRDefault="001F416E">
                  <w:r>
                    <w:t>الصف/الشعبة</w:t>
                  </w:r>
                </w:p>
              </w:tc>
            </w:tr>
            <w:tr w:rsidR="00A51FAB" w14:paraId="7551557F" w14:textId="77777777">
              <w:tc>
                <w:tcPr>
                  <w:tcW w:w="2160" w:type="dxa"/>
                </w:tcPr>
                <w:p w14:paraId="00757565" w14:textId="77777777" w:rsidR="00A51FAB" w:rsidRDefault="00A51FAB"/>
              </w:tc>
              <w:tc>
                <w:tcPr>
                  <w:tcW w:w="2160" w:type="dxa"/>
                </w:tcPr>
                <w:p w14:paraId="35255C43" w14:textId="77777777" w:rsidR="00A51FAB" w:rsidRDefault="001F416E">
                  <w:r>
                    <w:t>عدد الغياب/العدد الكلي</w:t>
                  </w:r>
                </w:p>
              </w:tc>
            </w:tr>
            <w:tr w:rsidR="00A51FAB" w14:paraId="6EB3092D" w14:textId="77777777">
              <w:tc>
                <w:tcPr>
                  <w:tcW w:w="2160" w:type="dxa"/>
                </w:tcPr>
                <w:p w14:paraId="4C49E8B4" w14:textId="77777777" w:rsidR="00A51FAB" w:rsidRDefault="00A51FAB"/>
              </w:tc>
              <w:tc>
                <w:tcPr>
                  <w:tcW w:w="2160" w:type="dxa"/>
                </w:tcPr>
                <w:p w14:paraId="4A711157" w14:textId="77777777" w:rsidR="00A51FAB" w:rsidRDefault="001F416E">
                  <w:r>
                    <w:t>ترتيب الحصة</w:t>
                  </w:r>
                </w:p>
              </w:tc>
            </w:tr>
            <w:tr w:rsidR="00A51FAB" w14:paraId="0A941A08" w14:textId="77777777">
              <w:tc>
                <w:tcPr>
                  <w:tcW w:w="2160" w:type="dxa"/>
                </w:tcPr>
                <w:p w14:paraId="6573E3A1" w14:textId="77777777" w:rsidR="00A51FAB" w:rsidRDefault="00A51FAB"/>
              </w:tc>
              <w:tc>
                <w:tcPr>
                  <w:tcW w:w="2160" w:type="dxa"/>
                </w:tcPr>
                <w:p w14:paraId="29F08110" w14:textId="77777777" w:rsidR="00A51FAB" w:rsidRDefault="001F416E">
                  <w:r>
                    <w:t>اليوم والتاريخ</w:t>
                  </w:r>
                </w:p>
              </w:tc>
            </w:tr>
          </w:tbl>
          <w:p w14:paraId="6EB768DD" w14:textId="77777777" w:rsidR="00A51FAB" w:rsidRDefault="00A51FAB"/>
        </w:tc>
        <w:tc>
          <w:tcPr>
            <w:tcW w:w="4320" w:type="dxa"/>
          </w:tcPr>
          <w:p w14:paraId="0D3EDCD3" w14:textId="77777777" w:rsidR="00A51FAB" w:rsidRDefault="001F416E">
            <w:r>
              <w:t>*التأمل الذاتي : حول عمليتي التعلم والتعليم</w:t>
            </w:r>
          </w:p>
        </w:tc>
      </w:tr>
    </w:tbl>
    <w:p w14:paraId="03297220" w14:textId="77777777" w:rsidR="00A51FAB" w:rsidRDefault="00A51FAB"/>
    <w:tbl>
      <w:tblPr>
        <w:tblW w:w="0" w:type="auto"/>
        <w:tblLook w:val="04A0" w:firstRow="1" w:lastRow="0" w:firstColumn="1" w:lastColumn="0" w:noHBand="0" w:noVBand="1"/>
      </w:tblPr>
      <w:tblGrid>
        <w:gridCol w:w="2880"/>
        <w:gridCol w:w="2880"/>
        <w:gridCol w:w="2880"/>
      </w:tblGrid>
      <w:tr w:rsidR="00A51FAB" w14:paraId="6B2BBED3" w14:textId="77777777">
        <w:tc>
          <w:tcPr>
            <w:tcW w:w="2880" w:type="dxa"/>
          </w:tcPr>
          <w:p w14:paraId="680BF9E2" w14:textId="77777777" w:rsidR="00A51FAB" w:rsidRDefault="001F416E">
            <w:r>
              <w:t>مستشار التطوير المدرسي :</w:t>
            </w:r>
          </w:p>
        </w:tc>
        <w:tc>
          <w:tcPr>
            <w:tcW w:w="2880" w:type="dxa"/>
          </w:tcPr>
          <w:p w14:paraId="2E7E3F27" w14:textId="77777777" w:rsidR="00A51FAB" w:rsidRDefault="001F416E">
            <w:r>
              <w:t>مدير المدرسة:</w:t>
            </w:r>
          </w:p>
        </w:tc>
        <w:tc>
          <w:tcPr>
            <w:tcW w:w="2880" w:type="dxa"/>
          </w:tcPr>
          <w:p w14:paraId="3C4982CD" w14:textId="77777777" w:rsidR="00A51FAB" w:rsidRDefault="001F416E">
            <w:r>
              <w:t>الاسم والتوقيع: المعلم :</w:t>
            </w:r>
          </w:p>
        </w:tc>
      </w:tr>
    </w:tbl>
    <w:p w14:paraId="08448204" w14:textId="77777777" w:rsidR="00A51FAB" w:rsidRDefault="001F416E">
      <w:r>
        <w:br w:type="page"/>
      </w:r>
    </w:p>
    <w:p w14:paraId="473C935E"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47D573B3" w14:textId="77777777">
        <w:trPr>
          <w:jc w:val="right"/>
        </w:trPr>
        <w:tc>
          <w:tcPr>
            <w:tcW w:w="2160" w:type="dxa"/>
          </w:tcPr>
          <w:p w14:paraId="79EE54A9" w14:textId="77777777" w:rsidR="00A51FAB" w:rsidRDefault="001F416E">
            <w:r>
              <w:t>عدد الحصص: 2</w:t>
            </w:r>
          </w:p>
        </w:tc>
        <w:tc>
          <w:tcPr>
            <w:tcW w:w="2160" w:type="dxa"/>
          </w:tcPr>
          <w:p w14:paraId="4732DD97" w14:textId="77777777" w:rsidR="00A51FAB" w:rsidRDefault="001F416E">
            <w:r>
              <w:t>موضوع الدرس : تقنيات الاتصال اللاسلكي المختلفة</w:t>
            </w:r>
          </w:p>
        </w:tc>
        <w:tc>
          <w:tcPr>
            <w:tcW w:w="2160" w:type="dxa"/>
          </w:tcPr>
          <w:p w14:paraId="056BCFFD" w14:textId="77777777" w:rsidR="00A51FAB" w:rsidRDefault="001F416E">
            <w:r>
              <w:t>عنوان الوحدة : إنترنت الأشياء (IoT)</w:t>
            </w:r>
          </w:p>
        </w:tc>
        <w:tc>
          <w:tcPr>
            <w:tcW w:w="2160" w:type="dxa"/>
          </w:tcPr>
          <w:p w14:paraId="1416C021" w14:textId="77777777" w:rsidR="00A51FAB" w:rsidRDefault="001F416E">
            <w:r>
              <w:t>المبحث : المهارات الرقمية</w:t>
            </w:r>
          </w:p>
        </w:tc>
      </w:tr>
      <w:tr w:rsidR="00A51FAB" w14:paraId="2755A989" w14:textId="77777777">
        <w:trPr>
          <w:jc w:val="right"/>
        </w:trPr>
        <w:tc>
          <w:tcPr>
            <w:tcW w:w="8640" w:type="dxa"/>
            <w:gridSpan w:val="4"/>
          </w:tcPr>
          <w:p w14:paraId="62C47F54" w14:textId="77777777" w:rsidR="00A51FAB" w:rsidRDefault="001F416E">
            <w:r>
              <w:t>التعلم القبلي : طبقة الشبكة في IoT.</w:t>
            </w:r>
          </w:p>
        </w:tc>
      </w:tr>
      <w:tr w:rsidR="00A51FAB" w14:paraId="1F1EDDF6" w14:textId="77777777">
        <w:tblPrEx>
          <w:jc w:val="left"/>
        </w:tblPrEx>
        <w:tc>
          <w:tcPr>
            <w:tcW w:w="8640" w:type="dxa"/>
            <w:gridSpan w:val="4"/>
          </w:tcPr>
          <w:p w14:paraId="1C55B574" w14:textId="77777777" w:rsidR="00A51FAB" w:rsidRDefault="001F416E">
            <w:r>
              <w:t>النتاجات التعليمية :</w:t>
            </w:r>
            <w:r>
              <w:br/>
              <w:t>1. التعرف على تقنيات Bluetooth, Wi-Fi, Zigbee. 2. توضيح آلية عمل كل تقنية. 3. المقارنة بين التقنيات من حيث المدى واستهلاك الطاقة. 4. تحديد التطبيقات المناسبة لكل تقنية.</w:t>
            </w:r>
          </w:p>
        </w:tc>
      </w:tr>
    </w:tbl>
    <w:p w14:paraId="7E35F065"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3BD0A6E8" w14:textId="77777777">
        <w:tc>
          <w:tcPr>
            <w:tcW w:w="2160" w:type="dxa"/>
            <w:shd w:val="clear" w:color="auto" w:fill="D9D9D9"/>
          </w:tcPr>
          <w:p w14:paraId="76543E36" w14:textId="77777777" w:rsidR="00A51FAB" w:rsidRDefault="001F416E">
            <w:pPr>
              <w:jc w:val="center"/>
            </w:pPr>
            <w:r>
              <w:rPr>
                <w:b/>
              </w:rPr>
              <w:t>الزمن</w:t>
            </w:r>
          </w:p>
        </w:tc>
        <w:tc>
          <w:tcPr>
            <w:tcW w:w="2160" w:type="dxa"/>
            <w:shd w:val="clear" w:color="auto" w:fill="D9D9D9"/>
          </w:tcPr>
          <w:p w14:paraId="18E390A3" w14:textId="77777777" w:rsidR="00A51FAB" w:rsidRDefault="001F416E">
            <w:pPr>
              <w:jc w:val="center"/>
            </w:pPr>
            <w:r>
              <w:rPr>
                <w:b/>
              </w:rPr>
              <w:t>دور المتعلم</w:t>
            </w:r>
          </w:p>
        </w:tc>
        <w:tc>
          <w:tcPr>
            <w:tcW w:w="2160" w:type="dxa"/>
            <w:shd w:val="clear" w:color="auto" w:fill="D9D9D9"/>
          </w:tcPr>
          <w:p w14:paraId="6D3069CB" w14:textId="77777777" w:rsidR="00A51FAB" w:rsidRDefault="001F416E">
            <w:pPr>
              <w:jc w:val="center"/>
            </w:pPr>
            <w:r>
              <w:rPr>
                <w:b/>
              </w:rPr>
              <w:t>دور المعلم</w:t>
            </w:r>
          </w:p>
        </w:tc>
        <w:tc>
          <w:tcPr>
            <w:tcW w:w="2160" w:type="dxa"/>
            <w:shd w:val="clear" w:color="auto" w:fill="D9D9D9"/>
          </w:tcPr>
          <w:p w14:paraId="755793DE" w14:textId="77777777" w:rsidR="00A51FAB" w:rsidRDefault="001F416E">
            <w:pPr>
              <w:jc w:val="center"/>
            </w:pPr>
            <w:r>
              <w:rPr>
                <w:b/>
              </w:rPr>
              <w:t>المراحل</w:t>
            </w:r>
          </w:p>
        </w:tc>
      </w:tr>
      <w:tr w:rsidR="00A51FAB" w14:paraId="002EBD60" w14:textId="77777777">
        <w:tc>
          <w:tcPr>
            <w:tcW w:w="2160" w:type="dxa"/>
          </w:tcPr>
          <w:p w14:paraId="4E9FE47A" w14:textId="77777777" w:rsidR="00A51FAB" w:rsidRDefault="001F416E">
            <w:r>
              <w:t>10 د</w:t>
            </w:r>
          </w:p>
        </w:tc>
        <w:tc>
          <w:tcPr>
            <w:tcW w:w="2160" w:type="dxa"/>
          </w:tcPr>
          <w:p w14:paraId="670D001F" w14:textId="77777777" w:rsidR="00A51FAB" w:rsidRDefault="001F416E">
            <w:r>
              <w:t>ذكر تجاربهم الشخصية مع هذه التقنيات.</w:t>
            </w:r>
          </w:p>
        </w:tc>
        <w:tc>
          <w:tcPr>
            <w:tcW w:w="2160" w:type="dxa"/>
          </w:tcPr>
          <w:p w14:paraId="78CAA35D" w14:textId="77777777" w:rsidR="00A51FAB" w:rsidRDefault="001F416E">
            <w:r>
              <w:t>سؤال الطلاب عن الفرق بين استخدام البلوتوث والواي فاي في حياتهم.</w:t>
            </w:r>
          </w:p>
        </w:tc>
        <w:tc>
          <w:tcPr>
            <w:tcW w:w="2160" w:type="dxa"/>
            <w:vAlign w:val="center"/>
          </w:tcPr>
          <w:p w14:paraId="10EA1B87" w14:textId="77777777" w:rsidR="00A51FAB" w:rsidRDefault="001F416E">
            <w:r>
              <w:t>1-التهيئة والاندماج</w:t>
            </w:r>
          </w:p>
        </w:tc>
      </w:tr>
      <w:tr w:rsidR="00A51FAB" w14:paraId="1537FA55" w14:textId="77777777">
        <w:tc>
          <w:tcPr>
            <w:tcW w:w="2160" w:type="dxa"/>
          </w:tcPr>
          <w:p w14:paraId="1C23A940" w14:textId="77777777" w:rsidR="00A51FAB" w:rsidRDefault="001F416E">
            <w:r>
              <w:t>40 د</w:t>
            </w:r>
          </w:p>
        </w:tc>
        <w:tc>
          <w:tcPr>
            <w:tcW w:w="2160" w:type="dxa"/>
          </w:tcPr>
          <w:p w14:paraId="1F20B786" w14:textId="77777777" w:rsidR="00A51FAB" w:rsidRDefault="001F416E">
            <w:r>
              <w:t>المشاركة في النقاش وتدوين جدول المقارنة.</w:t>
            </w:r>
          </w:p>
        </w:tc>
        <w:tc>
          <w:tcPr>
            <w:tcW w:w="2160" w:type="dxa"/>
          </w:tcPr>
          <w:p w14:paraId="452D452E" w14:textId="77777777" w:rsidR="00A51FAB" w:rsidRDefault="001F416E">
            <w:r>
              <w:t>شرح تقنيات Bluetooth و Wi-Fi و Zigbee. توضيح الفروقات الجوهرية بينهم من حيث الأداء والجودة والتكلفة.</w:t>
            </w:r>
          </w:p>
        </w:tc>
        <w:tc>
          <w:tcPr>
            <w:tcW w:w="2160" w:type="dxa"/>
            <w:vAlign w:val="center"/>
          </w:tcPr>
          <w:p w14:paraId="74C3C3B5" w14:textId="77777777" w:rsidR="00A51FAB" w:rsidRDefault="001F416E">
            <w:r>
              <w:t>2-الشرح والتفسير</w:t>
            </w:r>
          </w:p>
        </w:tc>
      </w:tr>
      <w:tr w:rsidR="00A51FAB" w14:paraId="6507449C" w14:textId="77777777">
        <w:tc>
          <w:tcPr>
            <w:tcW w:w="2160" w:type="dxa"/>
          </w:tcPr>
          <w:p w14:paraId="1F8B40DC" w14:textId="77777777" w:rsidR="00A51FAB" w:rsidRDefault="001F416E">
            <w:r>
              <w:t>20 د</w:t>
            </w:r>
          </w:p>
        </w:tc>
        <w:tc>
          <w:tcPr>
            <w:tcW w:w="2160" w:type="dxa"/>
          </w:tcPr>
          <w:p w14:paraId="3C43F151" w14:textId="77777777" w:rsidR="00A51FAB" w:rsidRDefault="001F416E">
            <w:r>
              <w:t>تحليل المتطلبات واختيار التقنية المناسبة مع التبرير.</w:t>
            </w:r>
          </w:p>
        </w:tc>
        <w:tc>
          <w:tcPr>
            <w:tcW w:w="2160" w:type="dxa"/>
          </w:tcPr>
          <w:p w14:paraId="158D8F83" w14:textId="77777777" w:rsidR="00A51FAB" w:rsidRDefault="001F416E">
            <w:r>
              <w:t>نشاط عملي: اختيار التقنية الأنسب لنظام مراقبة صحية ونظام شبكة منزلية واسعة.</w:t>
            </w:r>
          </w:p>
        </w:tc>
        <w:tc>
          <w:tcPr>
            <w:tcW w:w="2160" w:type="dxa"/>
            <w:vAlign w:val="center"/>
          </w:tcPr>
          <w:p w14:paraId="72C75B52" w14:textId="77777777" w:rsidR="00A51FAB" w:rsidRDefault="001F416E">
            <w:r>
              <w:t>3-التوسع ودعم التميز</w:t>
            </w:r>
          </w:p>
        </w:tc>
      </w:tr>
      <w:tr w:rsidR="00A51FAB" w14:paraId="5F21A0F8" w14:textId="77777777">
        <w:tc>
          <w:tcPr>
            <w:tcW w:w="2160" w:type="dxa"/>
          </w:tcPr>
          <w:p w14:paraId="62DFFD32" w14:textId="77777777" w:rsidR="00A51FAB" w:rsidRDefault="001F416E">
            <w:r>
              <w:t>20 د</w:t>
            </w:r>
          </w:p>
        </w:tc>
        <w:tc>
          <w:tcPr>
            <w:tcW w:w="2160" w:type="dxa"/>
          </w:tcPr>
          <w:p w14:paraId="46014FEA" w14:textId="77777777" w:rsidR="00A51FAB" w:rsidRDefault="001F416E">
            <w:r>
              <w:t>حل الأنشطة.</w:t>
            </w:r>
          </w:p>
        </w:tc>
        <w:tc>
          <w:tcPr>
            <w:tcW w:w="2160" w:type="dxa"/>
          </w:tcPr>
          <w:p w14:paraId="3B639B4D" w14:textId="77777777" w:rsidR="00A51FAB" w:rsidRDefault="001F416E">
            <w:r>
              <w:t>حل أنشطة الكتاب المتعلقة بتقنيات الاتصال.</w:t>
            </w:r>
          </w:p>
        </w:tc>
        <w:tc>
          <w:tcPr>
            <w:tcW w:w="2160" w:type="dxa"/>
            <w:vAlign w:val="center"/>
          </w:tcPr>
          <w:p w14:paraId="7749A3E6" w14:textId="77777777" w:rsidR="00A51FAB" w:rsidRDefault="001F416E">
            <w:r>
              <w:t>4-تأكيد التعلم</w:t>
            </w:r>
          </w:p>
        </w:tc>
      </w:tr>
    </w:tbl>
    <w:p w14:paraId="28293205" w14:textId="77777777" w:rsidR="00A51FAB" w:rsidRDefault="00A51FAB"/>
    <w:tbl>
      <w:tblPr>
        <w:tblStyle w:val="afa"/>
        <w:tblW w:w="0" w:type="auto"/>
        <w:tblLook w:val="04A0" w:firstRow="1" w:lastRow="0" w:firstColumn="1" w:lastColumn="0" w:noHBand="0" w:noVBand="1"/>
      </w:tblPr>
      <w:tblGrid>
        <w:gridCol w:w="4320"/>
        <w:gridCol w:w="4320"/>
      </w:tblGrid>
      <w:tr w:rsidR="00A51FAB" w14:paraId="27C7B6FB" w14:textId="77777777">
        <w:tc>
          <w:tcPr>
            <w:tcW w:w="4320" w:type="dxa"/>
          </w:tcPr>
          <w:p w14:paraId="4F70C12F" w14:textId="77777777" w:rsidR="00A51FAB" w:rsidRDefault="00A51FAB"/>
          <w:tbl>
            <w:tblPr>
              <w:tblStyle w:val="afa"/>
              <w:tblW w:w="0" w:type="auto"/>
              <w:tblLook w:val="04A0" w:firstRow="1" w:lastRow="0" w:firstColumn="1" w:lastColumn="0" w:noHBand="0" w:noVBand="1"/>
            </w:tblPr>
            <w:tblGrid>
              <w:gridCol w:w="2009"/>
              <w:gridCol w:w="2085"/>
            </w:tblGrid>
            <w:tr w:rsidR="00A51FAB" w14:paraId="32DDF731" w14:textId="77777777">
              <w:tc>
                <w:tcPr>
                  <w:tcW w:w="2160" w:type="dxa"/>
                </w:tcPr>
                <w:p w14:paraId="33AFF9F9" w14:textId="77777777" w:rsidR="00A51FAB" w:rsidRDefault="00A51FAB"/>
              </w:tc>
              <w:tc>
                <w:tcPr>
                  <w:tcW w:w="2160" w:type="dxa"/>
                </w:tcPr>
                <w:p w14:paraId="01158D64" w14:textId="77777777" w:rsidR="00A51FAB" w:rsidRDefault="001F416E">
                  <w:r>
                    <w:t>الصف/الشعبة</w:t>
                  </w:r>
                </w:p>
              </w:tc>
            </w:tr>
            <w:tr w:rsidR="00A51FAB" w14:paraId="37231AB4" w14:textId="77777777">
              <w:tc>
                <w:tcPr>
                  <w:tcW w:w="2160" w:type="dxa"/>
                </w:tcPr>
                <w:p w14:paraId="0860DFAF" w14:textId="77777777" w:rsidR="00A51FAB" w:rsidRDefault="00A51FAB"/>
              </w:tc>
              <w:tc>
                <w:tcPr>
                  <w:tcW w:w="2160" w:type="dxa"/>
                </w:tcPr>
                <w:p w14:paraId="0771E321" w14:textId="77777777" w:rsidR="00A51FAB" w:rsidRDefault="001F416E">
                  <w:r>
                    <w:t>عدد الغياب/العدد الكلي</w:t>
                  </w:r>
                </w:p>
              </w:tc>
            </w:tr>
            <w:tr w:rsidR="00A51FAB" w14:paraId="54AED518" w14:textId="77777777">
              <w:tc>
                <w:tcPr>
                  <w:tcW w:w="2160" w:type="dxa"/>
                </w:tcPr>
                <w:p w14:paraId="58C445F1" w14:textId="77777777" w:rsidR="00A51FAB" w:rsidRDefault="00A51FAB"/>
              </w:tc>
              <w:tc>
                <w:tcPr>
                  <w:tcW w:w="2160" w:type="dxa"/>
                </w:tcPr>
                <w:p w14:paraId="7CBC08E9" w14:textId="77777777" w:rsidR="00A51FAB" w:rsidRDefault="001F416E">
                  <w:r>
                    <w:t>ترتيب الحصة</w:t>
                  </w:r>
                </w:p>
              </w:tc>
            </w:tr>
            <w:tr w:rsidR="00A51FAB" w14:paraId="5863B1D0" w14:textId="77777777">
              <w:tc>
                <w:tcPr>
                  <w:tcW w:w="2160" w:type="dxa"/>
                </w:tcPr>
                <w:p w14:paraId="5231DCB3" w14:textId="77777777" w:rsidR="00A51FAB" w:rsidRDefault="00A51FAB"/>
              </w:tc>
              <w:tc>
                <w:tcPr>
                  <w:tcW w:w="2160" w:type="dxa"/>
                </w:tcPr>
                <w:p w14:paraId="5DEC96D8" w14:textId="77777777" w:rsidR="00A51FAB" w:rsidRDefault="001F416E">
                  <w:r>
                    <w:t>اليوم والتاريخ</w:t>
                  </w:r>
                </w:p>
              </w:tc>
            </w:tr>
          </w:tbl>
          <w:p w14:paraId="03A94E22" w14:textId="77777777" w:rsidR="00A51FAB" w:rsidRDefault="00A51FAB"/>
        </w:tc>
        <w:tc>
          <w:tcPr>
            <w:tcW w:w="4320" w:type="dxa"/>
          </w:tcPr>
          <w:p w14:paraId="11273277" w14:textId="77777777" w:rsidR="00A51FAB" w:rsidRDefault="001F416E">
            <w:r>
              <w:t>*التأمل الذاتي : حول عمليتي التعلم والتعليم</w:t>
            </w:r>
          </w:p>
        </w:tc>
      </w:tr>
    </w:tbl>
    <w:p w14:paraId="33C3740E" w14:textId="77777777" w:rsidR="00A51FAB" w:rsidRDefault="00A51FAB"/>
    <w:tbl>
      <w:tblPr>
        <w:tblW w:w="0" w:type="auto"/>
        <w:tblLook w:val="04A0" w:firstRow="1" w:lastRow="0" w:firstColumn="1" w:lastColumn="0" w:noHBand="0" w:noVBand="1"/>
      </w:tblPr>
      <w:tblGrid>
        <w:gridCol w:w="2880"/>
        <w:gridCol w:w="2880"/>
        <w:gridCol w:w="2880"/>
      </w:tblGrid>
      <w:tr w:rsidR="00A51FAB" w14:paraId="6347181B" w14:textId="77777777">
        <w:tc>
          <w:tcPr>
            <w:tcW w:w="2880" w:type="dxa"/>
          </w:tcPr>
          <w:p w14:paraId="6C4811C1" w14:textId="77777777" w:rsidR="00A51FAB" w:rsidRDefault="001F416E">
            <w:r>
              <w:t>مستشار التطوير المدرسي :</w:t>
            </w:r>
          </w:p>
        </w:tc>
        <w:tc>
          <w:tcPr>
            <w:tcW w:w="2880" w:type="dxa"/>
          </w:tcPr>
          <w:p w14:paraId="23DDFCB2" w14:textId="77777777" w:rsidR="00A51FAB" w:rsidRDefault="001F416E">
            <w:r>
              <w:t>مدير المدرسة:</w:t>
            </w:r>
          </w:p>
        </w:tc>
        <w:tc>
          <w:tcPr>
            <w:tcW w:w="2880" w:type="dxa"/>
          </w:tcPr>
          <w:p w14:paraId="1633FB94" w14:textId="77777777" w:rsidR="00A51FAB" w:rsidRDefault="001F416E">
            <w:r>
              <w:t>الاسم والتوقيع: المعلم :</w:t>
            </w:r>
          </w:p>
        </w:tc>
      </w:tr>
    </w:tbl>
    <w:p w14:paraId="3974BE9E" w14:textId="77777777" w:rsidR="00A51FAB" w:rsidRDefault="001F416E">
      <w:r>
        <w:br w:type="page"/>
      </w:r>
    </w:p>
    <w:p w14:paraId="4EC18213"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4338715D" w14:textId="77777777">
        <w:trPr>
          <w:jc w:val="right"/>
        </w:trPr>
        <w:tc>
          <w:tcPr>
            <w:tcW w:w="2160" w:type="dxa"/>
          </w:tcPr>
          <w:p w14:paraId="70A7E219" w14:textId="77777777" w:rsidR="00A51FAB" w:rsidRDefault="001F416E">
            <w:r>
              <w:t>عدد الحصص: 2</w:t>
            </w:r>
          </w:p>
        </w:tc>
        <w:tc>
          <w:tcPr>
            <w:tcW w:w="2160" w:type="dxa"/>
          </w:tcPr>
          <w:p w14:paraId="7399D90F" w14:textId="77777777" w:rsidR="00A51FAB" w:rsidRDefault="001F416E">
            <w:r>
              <w:t>موضوع الدرس : تطبيقات إنترنت الأشياء</w:t>
            </w:r>
          </w:p>
        </w:tc>
        <w:tc>
          <w:tcPr>
            <w:tcW w:w="2160" w:type="dxa"/>
          </w:tcPr>
          <w:p w14:paraId="7028F794" w14:textId="77777777" w:rsidR="00A51FAB" w:rsidRDefault="001F416E">
            <w:r>
              <w:t>عنوان الوحدة : إنترنت الأشياء (IoT)</w:t>
            </w:r>
          </w:p>
        </w:tc>
        <w:tc>
          <w:tcPr>
            <w:tcW w:w="2160" w:type="dxa"/>
          </w:tcPr>
          <w:p w14:paraId="6EAECE97" w14:textId="77777777" w:rsidR="00A51FAB" w:rsidRDefault="001F416E">
            <w:r>
              <w:t>المبحث : المهارات الرقمية</w:t>
            </w:r>
          </w:p>
        </w:tc>
      </w:tr>
      <w:tr w:rsidR="00A51FAB" w14:paraId="2F5C8AD5" w14:textId="77777777">
        <w:trPr>
          <w:jc w:val="right"/>
        </w:trPr>
        <w:tc>
          <w:tcPr>
            <w:tcW w:w="8640" w:type="dxa"/>
            <w:gridSpan w:val="4"/>
          </w:tcPr>
          <w:p w14:paraId="6761D606" w14:textId="77777777" w:rsidR="00A51FAB" w:rsidRDefault="001F416E">
            <w:r>
              <w:t>التعلم القبلي : تقنيات الاتصال وطبقات IoT.</w:t>
            </w:r>
          </w:p>
        </w:tc>
      </w:tr>
      <w:tr w:rsidR="00A51FAB" w14:paraId="1640EB1B" w14:textId="77777777">
        <w:tblPrEx>
          <w:jc w:val="left"/>
        </w:tblPrEx>
        <w:tc>
          <w:tcPr>
            <w:tcW w:w="8640" w:type="dxa"/>
            <w:gridSpan w:val="4"/>
          </w:tcPr>
          <w:p w14:paraId="0C46E161" w14:textId="77777777" w:rsidR="00A51FAB" w:rsidRDefault="001F416E">
            <w:r>
              <w:t>النتاجات التعليمية :</w:t>
            </w:r>
            <w:r>
              <w:br/>
              <w:t>1. التعرف على شبكات IoT المعتمدة على الأقمار الصناعية. 2. توضيح مفهوم الحوسبة المضمنة (Embedded Computing). 3. ذكر تطبيقات IoT في الصحة والزراعة والتعليم. 4. مناقشة تحديات استخدام IoT في البيئات الخطرة.</w:t>
            </w:r>
          </w:p>
        </w:tc>
      </w:tr>
    </w:tbl>
    <w:p w14:paraId="53882C5F"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7254BCFF" w14:textId="77777777">
        <w:tc>
          <w:tcPr>
            <w:tcW w:w="2160" w:type="dxa"/>
            <w:shd w:val="clear" w:color="auto" w:fill="D9D9D9"/>
          </w:tcPr>
          <w:p w14:paraId="2A1B0FE1" w14:textId="77777777" w:rsidR="00A51FAB" w:rsidRDefault="001F416E">
            <w:pPr>
              <w:jc w:val="center"/>
            </w:pPr>
            <w:r>
              <w:rPr>
                <w:b/>
              </w:rPr>
              <w:t>الزمن</w:t>
            </w:r>
          </w:p>
        </w:tc>
        <w:tc>
          <w:tcPr>
            <w:tcW w:w="2160" w:type="dxa"/>
            <w:shd w:val="clear" w:color="auto" w:fill="D9D9D9"/>
          </w:tcPr>
          <w:p w14:paraId="6B3CFCA2" w14:textId="77777777" w:rsidR="00A51FAB" w:rsidRDefault="001F416E">
            <w:pPr>
              <w:jc w:val="center"/>
            </w:pPr>
            <w:r>
              <w:rPr>
                <w:b/>
              </w:rPr>
              <w:t>دور المتعلم</w:t>
            </w:r>
          </w:p>
        </w:tc>
        <w:tc>
          <w:tcPr>
            <w:tcW w:w="2160" w:type="dxa"/>
            <w:shd w:val="clear" w:color="auto" w:fill="D9D9D9"/>
          </w:tcPr>
          <w:p w14:paraId="1DB4C126" w14:textId="77777777" w:rsidR="00A51FAB" w:rsidRDefault="001F416E">
            <w:pPr>
              <w:jc w:val="center"/>
            </w:pPr>
            <w:r>
              <w:rPr>
                <w:b/>
              </w:rPr>
              <w:t>دور المعلم</w:t>
            </w:r>
          </w:p>
        </w:tc>
        <w:tc>
          <w:tcPr>
            <w:tcW w:w="2160" w:type="dxa"/>
            <w:shd w:val="clear" w:color="auto" w:fill="D9D9D9"/>
          </w:tcPr>
          <w:p w14:paraId="3A6290AB" w14:textId="77777777" w:rsidR="00A51FAB" w:rsidRDefault="001F416E">
            <w:pPr>
              <w:jc w:val="center"/>
            </w:pPr>
            <w:r>
              <w:rPr>
                <w:b/>
              </w:rPr>
              <w:t>المراحل</w:t>
            </w:r>
          </w:p>
        </w:tc>
      </w:tr>
      <w:tr w:rsidR="00A51FAB" w14:paraId="4B90AF23" w14:textId="77777777">
        <w:tc>
          <w:tcPr>
            <w:tcW w:w="2160" w:type="dxa"/>
          </w:tcPr>
          <w:p w14:paraId="37E36A6A" w14:textId="77777777" w:rsidR="00A51FAB" w:rsidRDefault="001F416E">
            <w:r>
              <w:t>10 د</w:t>
            </w:r>
          </w:p>
        </w:tc>
        <w:tc>
          <w:tcPr>
            <w:tcW w:w="2160" w:type="dxa"/>
          </w:tcPr>
          <w:p w14:paraId="2A762E04" w14:textId="77777777" w:rsidR="00A51FAB" w:rsidRDefault="001F416E">
            <w:r>
              <w:t>التفاعل مع الصور ومناقشة دور الأقمار الصناعية.</w:t>
            </w:r>
          </w:p>
        </w:tc>
        <w:tc>
          <w:tcPr>
            <w:tcW w:w="2160" w:type="dxa"/>
          </w:tcPr>
          <w:p w14:paraId="12D00A33" w14:textId="77777777" w:rsidR="00A51FAB" w:rsidRDefault="001F416E">
            <w:r>
              <w:t>عرض صور لأقمار صناعية وتساؤل عن دورها في ربط الأشياء في الصحراء أو البحار.</w:t>
            </w:r>
          </w:p>
        </w:tc>
        <w:tc>
          <w:tcPr>
            <w:tcW w:w="2160" w:type="dxa"/>
            <w:vAlign w:val="center"/>
          </w:tcPr>
          <w:p w14:paraId="52240996" w14:textId="77777777" w:rsidR="00A51FAB" w:rsidRDefault="001F416E">
            <w:r>
              <w:t>1-التهيئة والاندماج</w:t>
            </w:r>
          </w:p>
        </w:tc>
      </w:tr>
      <w:tr w:rsidR="00A51FAB" w14:paraId="1BD86279" w14:textId="77777777">
        <w:tc>
          <w:tcPr>
            <w:tcW w:w="2160" w:type="dxa"/>
          </w:tcPr>
          <w:p w14:paraId="089B9DEC" w14:textId="77777777" w:rsidR="00A51FAB" w:rsidRDefault="001F416E">
            <w:r>
              <w:t>40 د</w:t>
            </w:r>
          </w:p>
        </w:tc>
        <w:tc>
          <w:tcPr>
            <w:tcW w:w="2160" w:type="dxa"/>
          </w:tcPr>
          <w:p w14:paraId="55060FCB" w14:textId="77777777" w:rsidR="00A51FAB" w:rsidRDefault="001F416E">
            <w:r>
              <w:t>المشاركة في استعراض التطبيقات وفهم أهميتها.</w:t>
            </w:r>
          </w:p>
        </w:tc>
        <w:tc>
          <w:tcPr>
            <w:tcW w:w="2160" w:type="dxa"/>
          </w:tcPr>
          <w:p w14:paraId="6498CD43" w14:textId="77777777" w:rsidR="00A51FAB" w:rsidRDefault="001F416E">
            <w:r>
              <w:t>شرح Satellite IoT وتطبيقات الحوسبة المضمنة. استعراض تطبيقات متنوعة في مجالات الحياة.</w:t>
            </w:r>
          </w:p>
        </w:tc>
        <w:tc>
          <w:tcPr>
            <w:tcW w:w="2160" w:type="dxa"/>
            <w:vAlign w:val="center"/>
          </w:tcPr>
          <w:p w14:paraId="55078078" w14:textId="77777777" w:rsidR="00A51FAB" w:rsidRDefault="001F416E">
            <w:r>
              <w:t>2-الشرح والتفسير</w:t>
            </w:r>
          </w:p>
        </w:tc>
      </w:tr>
      <w:tr w:rsidR="00A51FAB" w14:paraId="79540A7C" w14:textId="77777777">
        <w:tc>
          <w:tcPr>
            <w:tcW w:w="2160" w:type="dxa"/>
          </w:tcPr>
          <w:p w14:paraId="57467E7E" w14:textId="77777777" w:rsidR="00A51FAB" w:rsidRDefault="001F416E">
            <w:r>
              <w:t>20 د</w:t>
            </w:r>
          </w:p>
        </w:tc>
        <w:tc>
          <w:tcPr>
            <w:tcW w:w="2160" w:type="dxa"/>
          </w:tcPr>
          <w:p w14:paraId="466F8D00" w14:textId="77777777" w:rsidR="00A51FAB" w:rsidRDefault="001F416E">
            <w:r>
              <w:t>تحليل التحديات البيئية ودور التكنولوجيا في حلها.</w:t>
            </w:r>
          </w:p>
        </w:tc>
        <w:tc>
          <w:tcPr>
            <w:tcW w:w="2160" w:type="dxa"/>
          </w:tcPr>
          <w:p w14:paraId="4081220D" w14:textId="77777777" w:rsidR="00A51FAB" w:rsidRDefault="001F416E">
            <w:r>
              <w:t>مناقشة أسباب استخدام الحوسبة المضمنة في أعماق البحار والمناطق الملوثة.</w:t>
            </w:r>
          </w:p>
        </w:tc>
        <w:tc>
          <w:tcPr>
            <w:tcW w:w="2160" w:type="dxa"/>
            <w:vAlign w:val="center"/>
          </w:tcPr>
          <w:p w14:paraId="35041986" w14:textId="77777777" w:rsidR="00A51FAB" w:rsidRDefault="001F416E">
            <w:r>
              <w:t>3-التوسع ودعم التميز</w:t>
            </w:r>
          </w:p>
        </w:tc>
      </w:tr>
      <w:tr w:rsidR="00A51FAB" w14:paraId="5C9181A2" w14:textId="77777777">
        <w:tc>
          <w:tcPr>
            <w:tcW w:w="2160" w:type="dxa"/>
          </w:tcPr>
          <w:p w14:paraId="28232AF6" w14:textId="77777777" w:rsidR="00A51FAB" w:rsidRDefault="001F416E">
            <w:r>
              <w:t>20 د</w:t>
            </w:r>
          </w:p>
        </w:tc>
        <w:tc>
          <w:tcPr>
            <w:tcW w:w="2160" w:type="dxa"/>
          </w:tcPr>
          <w:p w14:paraId="6833F934" w14:textId="77777777" w:rsidR="00A51FAB" w:rsidRDefault="001F416E">
            <w:r>
              <w:t>حل الأسئلة.</w:t>
            </w:r>
          </w:p>
        </w:tc>
        <w:tc>
          <w:tcPr>
            <w:tcW w:w="2160" w:type="dxa"/>
          </w:tcPr>
          <w:p w14:paraId="2CEC37ED" w14:textId="77777777" w:rsidR="00A51FAB" w:rsidRDefault="001F416E">
            <w:r>
              <w:t>حل أسئلة الوحدة الأولى.</w:t>
            </w:r>
          </w:p>
        </w:tc>
        <w:tc>
          <w:tcPr>
            <w:tcW w:w="2160" w:type="dxa"/>
            <w:vAlign w:val="center"/>
          </w:tcPr>
          <w:p w14:paraId="7D2A587C" w14:textId="77777777" w:rsidR="00A51FAB" w:rsidRDefault="001F416E">
            <w:r>
              <w:t>4-تأكيد التعلم</w:t>
            </w:r>
          </w:p>
        </w:tc>
      </w:tr>
    </w:tbl>
    <w:p w14:paraId="552715F7" w14:textId="77777777" w:rsidR="00A51FAB" w:rsidRDefault="00A51FAB"/>
    <w:tbl>
      <w:tblPr>
        <w:tblStyle w:val="afa"/>
        <w:tblW w:w="0" w:type="auto"/>
        <w:tblLook w:val="04A0" w:firstRow="1" w:lastRow="0" w:firstColumn="1" w:lastColumn="0" w:noHBand="0" w:noVBand="1"/>
      </w:tblPr>
      <w:tblGrid>
        <w:gridCol w:w="4320"/>
        <w:gridCol w:w="4320"/>
      </w:tblGrid>
      <w:tr w:rsidR="00A51FAB" w14:paraId="4F0FF08E" w14:textId="77777777">
        <w:tc>
          <w:tcPr>
            <w:tcW w:w="4320" w:type="dxa"/>
          </w:tcPr>
          <w:p w14:paraId="57829712" w14:textId="77777777" w:rsidR="00A51FAB" w:rsidRDefault="00A51FAB"/>
          <w:tbl>
            <w:tblPr>
              <w:tblStyle w:val="afa"/>
              <w:tblW w:w="0" w:type="auto"/>
              <w:tblLook w:val="04A0" w:firstRow="1" w:lastRow="0" w:firstColumn="1" w:lastColumn="0" w:noHBand="0" w:noVBand="1"/>
            </w:tblPr>
            <w:tblGrid>
              <w:gridCol w:w="2009"/>
              <w:gridCol w:w="2085"/>
            </w:tblGrid>
            <w:tr w:rsidR="00A51FAB" w14:paraId="5F6C36C1" w14:textId="77777777">
              <w:tc>
                <w:tcPr>
                  <w:tcW w:w="2160" w:type="dxa"/>
                </w:tcPr>
                <w:p w14:paraId="47EA6E6C" w14:textId="77777777" w:rsidR="00A51FAB" w:rsidRDefault="00A51FAB"/>
              </w:tc>
              <w:tc>
                <w:tcPr>
                  <w:tcW w:w="2160" w:type="dxa"/>
                </w:tcPr>
                <w:p w14:paraId="079AF9C2" w14:textId="77777777" w:rsidR="00A51FAB" w:rsidRDefault="001F416E">
                  <w:r>
                    <w:t>الصف/الشعبة</w:t>
                  </w:r>
                </w:p>
              </w:tc>
            </w:tr>
            <w:tr w:rsidR="00A51FAB" w14:paraId="0FC37704" w14:textId="77777777">
              <w:tc>
                <w:tcPr>
                  <w:tcW w:w="2160" w:type="dxa"/>
                </w:tcPr>
                <w:p w14:paraId="557D7B8E" w14:textId="77777777" w:rsidR="00A51FAB" w:rsidRDefault="00A51FAB"/>
              </w:tc>
              <w:tc>
                <w:tcPr>
                  <w:tcW w:w="2160" w:type="dxa"/>
                </w:tcPr>
                <w:p w14:paraId="49F9D093" w14:textId="77777777" w:rsidR="00A51FAB" w:rsidRDefault="001F416E">
                  <w:r>
                    <w:t>عدد الغياب/العدد الكلي</w:t>
                  </w:r>
                </w:p>
              </w:tc>
            </w:tr>
            <w:tr w:rsidR="00A51FAB" w14:paraId="1185016D" w14:textId="77777777">
              <w:tc>
                <w:tcPr>
                  <w:tcW w:w="2160" w:type="dxa"/>
                </w:tcPr>
                <w:p w14:paraId="58B97F3C" w14:textId="77777777" w:rsidR="00A51FAB" w:rsidRDefault="00A51FAB"/>
              </w:tc>
              <w:tc>
                <w:tcPr>
                  <w:tcW w:w="2160" w:type="dxa"/>
                </w:tcPr>
                <w:p w14:paraId="5F531622" w14:textId="77777777" w:rsidR="00A51FAB" w:rsidRDefault="001F416E">
                  <w:r>
                    <w:t>ترتيب الحصة</w:t>
                  </w:r>
                </w:p>
              </w:tc>
            </w:tr>
            <w:tr w:rsidR="00A51FAB" w14:paraId="445F4332" w14:textId="77777777">
              <w:tc>
                <w:tcPr>
                  <w:tcW w:w="2160" w:type="dxa"/>
                </w:tcPr>
                <w:p w14:paraId="36947BBB" w14:textId="77777777" w:rsidR="00A51FAB" w:rsidRDefault="00A51FAB"/>
              </w:tc>
              <w:tc>
                <w:tcPr>
                  <w:tcW w:w="2160" w:type="dxa"/>
                </w:tcPr>
                <w:p w14:paraId="795B7332" w14:textId="77777777" w:rsidR="00A51FAB" w:rsidRDefault="001F416E">
                  <w:r>
                    <w:t>اليوم والتاريخ</w:t>
                  </w:r>
                </w:p>
              </w:tc>
            </w:tr>
          </w:tbl>
          <w:p w14:paraId="15A19C93" w14:textId="77777777" w:rsidR="00A51FAB" w:rsidRDefault="00A51FAB"/>
        </w:tc>
        <w:tc>
          <w:tcPr>
            <w:tcW w:w="4320" w:type="dxa"/>
          </w:tcPr>
          <w:p w14:paraId="74006AD9" w14:textId="77777777" w:rsidR="00A51FAB" w:rsidRDefault="001F416E">
            <w:r>
              <w:t>*التأمل الذاتي : حول عمليتي التعلم والتعليم</w:t>
            </w:r>
          </w:p>
        </w:tc>
      </w:tr>
    </w:tbl>
    <w:p w14:paraId="318C5CD1" w14:textId="77777777" w:rsidR="00A51FAB" w:rsidRDefault="00A51FAB"/>
    <w:tbl>
      <w:tblPr>
        <w:tblW w:w="0" w:type="auto"/>
        <w:tblLook w:val="04A0" w:firstRow="1" w:lastRow="0" w:firstColumn="1" w:lastColumn="0" w:noHBand="0" w:noVBand="1"/>
      </w:tblPr>
      <w:tblGrid>
        <w:gridCol w:w="2880"/>
        <w:gridCol w:w="2880"/>
        <w:gridCol w:w="2880"/>
      </w:tblGrid>
      <w:tr w:rsidR="00A51FAB" w14:paraId="144863A6" w14:textId="77777777">
        <w:tc>
          <w:tcPr>
            <w:tcW w:w="2880" w:type="dxa"/>
          </w:tcPr>
          <w:p w14:paraId="70D1809C" w14:textId="77777777" w:rsidR="00A51FAB" w:rsidRDefault="001F416E">
            <w:r>
              <w:t>مستشار التطوير المدرسي :</w:t>
            </w:r>
          </w:p>
        </w:tc>
        <w:tc>
          <w:tcPr>
            <w:tcW w:w="2880" w:type="dxa"/>
          </w:tcPr>
          <w:p w14:paraId="303FD3D7" w14:textId="77777777" w:rsidR="00A51FAB" w:rsidRDefault="001F416E">
            <w:r>
              <w:t>مدير المدرسة:</w:t>
            </w:r>
          </w:p>
        </w:tc>
        <w:tc>
          <w:tcPr>
            <w:tcW w:w="2880" w:type="dxa"/>
          </w:tcPr>
          <w:p w14:paraId="1BAE99A1" w14:textId="77777777" w:rsidR="00A51FAB" w:rsidRDefault="001F416E">
            <w:r>
              <w:t>الاسم والتوقيع: المعلم :</w:t>
            </w:r>
          </w:p>
        </w:tc>
      </w:tr>
    </w:tbl>
    <w:p w14:paraId="38238696" w14:textId="77777777" w:rsidR="00A51FAB" w:rsidRDefault="001F416E">
      <w:r>
        <w:br w:type="page"/>
      </w:r>
    </w:p>
    <w:p w14:paraId="45EEF392"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156C0D21" w14:textId="77777777">
        <w:trPr>
          <w:jc w:val="right"/>
        </w:trPr>
        <w:tc>
          <w:tcPr>
            <w:tcW w:w="2160" w:type="dxa"/>
          </w:tcPr>
          <w:p w14:paraId="7B030206" w14:textId="77777777" w:rsidR="00A51FAB" w:rsidRDefault="001F416E">
            <w:r>
              <w:t>عدد الحصص: 2</w:t>
            </w:r>
          </w:p>
        </w:tc>
        <w:tc>
          <w:tcPr>
            <w:tcW w:w="2160" w:type="dxa"/>
          </w:tcPr>
          <w:p w14:paraId="3D71A627" w14:textId="77777777" w:rsidR="00A51FAB" w:rsidRDefault="001F416E">
            <w:r>
              <w:t>موضوع الدرس : مقدمة في شجرة البحث</w:t>
            </w:r>
          </w:p>
        </w:tc>
        <w:tc>
          <w:tcPr>
            <w:tcW w:w="2160" w:type="dxa"/>
          </w:tcPr>
          <w:p w14:paraId="4BFFF751" w14:textId="77777777" w:rsidR="00A51FAB" w:rsidRDefault="001F416E">
            <w:r>
              <w:t>عنوان الوحدة : الذكاء الاصطناعي</w:t>
            </w:r>
          </w:p>
        </w:tc>
        <w:tc>
          <w:tcPr>
            <w:tcW w:w="2160" w:type="dxa"/>
          </w:tcPr>
          <w:p w14:paraId="35BFAD67" w14:textId="77777777" w:rsidR="00A51FAB" w:rsidRDefault="001F416E">
            <w:r>
              <w:t>المبحث : المهارات الرقمية</w:t>
            </w:r>
          </w:p>
        </w:tc>
      </w:tr>
      <w:tr w:rsidR="00A51FAB" w14:paraId="5CB38787" w14:textId="77777777">
        <w:trPr>
          <w:jc w:val="right"/>
        </w:trPr>
        <w:tc>
          <w:tcPr>
            <w:tcW w:w="8640" w:type="dxa"/>
            <w:gridSpan w:val="4"/>
          </w:tcPr>
          <w:p w14:paraId="6D40741E" w14:textId="77777777" w:rsidR="00A51FAB" w:rsidRDefault="001F416E">
            <w:r>
              <w:t>التعلم القبلي : مفاهيم الذكاء الاصطناعي الأساسية.</w:t>
            </w:r>
          </w:p>
        </w:tc>
      </w:tr>
      <w:tr w:rsidR="00A51FAB" w14:paraId="6B7A7664" w14:textId="77777777">
        <w:tblPrEx>
          <w:jc w:val="left"/>
        </w:tblPrEx>
        <w:tc>
          <w:tcPr>
            <w:tcW w:w="8640" w:type="dxa"/>
            <w:gridSpan w:val="4"/>
          </w:tcPr>
          <w:p w14:paraId="6E631DC8" w14:textId="77777777" w:rsidR="00A51FAB" w:rsidRDefault="001F416E">
            <w:r>
              <w:t>النتاجات التعليمية :</w:t>
            </w:r>
            <w:r>
              <w:br/>
              <w:t>1. تعريف شجرة البحث (Search Tree). 2. توضيح مراحل حل المشكلة في الذكاء الاصطناعي. 3. التعرف على خوارزميات البحث الأساسية. 4. تمثيل مشكلة بسيطة باستخدام شجرة البحث.</w:t>
            </w:r>
          </w:p>
        </w:tc>
      </w:tr>
    </w:tbl>
    <w:p w14:paraId="541CDA61"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72D27677" w14:textId="77777777">
        <w:tc>
          <w:tcPr>
            <w:tcW w:w="2160" w:type="dxa"/>
            <w:shd w:val="clear" w:color="auto" w:fill="D9D9D9"/>
          </w:tcPr>
          <w:p w14:paraId="71F2A569" w14:textId="77777777" w:rsidR="00A51FAB" w:rsidRDefault="001F416E">
            <w:pPr>
              <w:jc w:val="center"/>
            </w:pPr>
            <w:r>
              <w:rPr>
                <w:b/>
              </w:rPr>
              <w:t>الزمن</w:t>
            </w:r>
          </w:p>
        </w:tc>
        <w:tc>
          <w:tcPr>
            <w:tcW w:w="2160" w:type="dxa"/>
            <w:shd w:val="clear" w:color="auto" w:fill="D9D9D9"/>
          </w:tcPr>
          <w:p w14:paraId="04C095C0" w14:textId="77777777" w:rsidR="00A51FAB" w:rsidRDefault="001F416E">
            <w:pPr>
              <w:jc w:val="center"/>
            </w:pPr>
            <w:r>
              <w:rPr>
                <w:b/>
              </w:rPr>
              <w:t>دور المتعلم</w:t>
            </w:r>
          </w:p>
        </w:tc>
        <w:tc>
          <w:tcPr>
            <w:tcW w:w="2160" w:type="dxa"/>
            <w:shd w:val="clear" w:color="auto" w:fill="D9D9D9"/>
          </w:tcPr>
          <w:p w14:paraId="6B3D89BD" w14:textId="77777777" w:rsidR="00A51FAB" w:rsidRDefault="001F416E">
            <w:pPr>
              <w:jc w:val="center"/>
            </w:pPr>
            <w:r>
              <w:rPr>
                <w:b/>
              </w:rPr>
              <w:t>دور المعلم</w:t>
            </w:r>
          </w:p>
        </w:tc>
        <w:tc>
          <w:tcPr>
            <w:tcW w:w="2160" w:type="dxa"/>
            <w:shd w:val="clear" w:color="auto" w:fill="D9D9D9"/>
          </w:tcPr>
          <w:p w14:paraId="32DA1132" w14:textId="77777777" w:rsidR="00A51FAB" w:rsidRDefault="001F416E">
            <w:pPr>
              <w:jc w:val="center"/>
            </w:pPr>
            <w:r>
              <w:rPr>
                <w:b/>
              </w:rPr>
              <w:t>المراحل</w:t>
            </w:r>
          </w:p>
        </w:tc>
      </w:tr>
      <w:tr w:rsidR="00A51FAB" w14:paraId="0E1D1F16" w14:textId="77777777">
        <w:tc>
          <w:tcPr>
            <w:tcW w:w="2160" w:type="dxa"/>
          </w:tcPr>
          <w:p w14:paraId="0F17A221" w14:textId="77777777" w:rsidR="00A51FAB" w:rsidRDefault="001F416E">
            <w:r>
              <w:t>10 د</w:t>
            </w:r>
          </w:p>
        </w:tc>
        <w:tc>
          <w:tcPr>
            <w:tcW w:w="2160" w:type="dxa"/>
          </w:tcPr>
          <w:p w14:paraId="18B378E0" w14:textId="77777777" w:rsidR="00A51FAB" w:rsidRDefault="001F416E">
            <w:r>
              <w:t>المشاركة في حل اللغز وتدوين الخطوات.</w:t>
            </w:r>
          </w:p>
        </w:tc>
        <w:tc>
          <w:tcPr>
            <w:tcW w:w="2160" w:type="dxa"/>
          </w:tcPr>
          <w:p w14:paraId="3830D549" w14:textId="77777777" w:rsidR="00A51FAB" w:rsidRDefault="001F416E">
            <w:r>
              <w:t>طرح لغز بسيط (مثل لغز عبور النهر) والطلب من الطلاب اقتراح خطوات الحل.</w:t>
            </w:r>
          </w:p>
        </w:tc>
        <w:tc>
          <w:tcPr>
            <w:tcW w:w="2160" w:type="dxa"/>
            <w:vAlign w:val="center"/>
          </w:tcPr>
          <w:p w14:paraId="447315EE" w14:textId="77777777" w:rsidR="00A51FAB" w:rsidRDefault="001F416E">
            <w:r>
              <w:t>1-التهيئة والاندماج</w:t>
            </w:r>
          </w:p>
        </w:tc>
      </w:tr>
      <w:tr w:rsidR="00A51FAB" w14:paraId="43EA580E" w14:textId="77777777">
        <w:tc>
          <w:tcPr>
            <w:tcW w:w="2160" w:type="dxa"/>
          </w:tcPr>
          <w:p w14:paraId="0E3E3762" w14:textId="77777777" w:rsidR="00A51FAB" w:rsidRDefault="001F416E">
            <w:r>
              <w:t>40 د</w:t>
            </w:r>
          </w:p>
        </w:tc>
        <w:tc>
          <w:tcPr>
            <w:tcW w:w="2160" w:type="dxa"/>
          </w:tcPr>
          <w:p w14:paraId="03DF5A69" w14:textId="77777777" w:rsidR="00A51FAB" w:rsidRDefault="001F416E">
            <w:r>
              <w:t>رسم شجرة بحث بسيطة وفهم كيفية الانتقال بين الحالات.</w:t>
            </w:r>
          </w:p>
        </w:tc>
        <w:tc>
          <w:tcPr>
            <w:tcW w:w="2160" w:type="dxa"/>
          </w:tcPr>
          <w:p w14:paraId="2A9C1D47" w14:textId="77777777" w:rsidR="00A51FAB" w:rsidRDefault="001F416E">
            <w:r>
              <w:t>شرح مفهوم شجرة البحث ومكوناتها (العقد، المسارات). توضيح مراحل حل المشكلة.</w:t>
            </w:r>
          </w:p>
        </w:tc>
        <w:tc>
          <w:tcPr>
            <w:tcW w:w="2160" w:type="dxa"/>
            <w:vAlign w:val="center"/>
          </w:tcPr>
          <w:p w14:paraId="421BE9EF" w14:textId="77777777" w:rsidR="00A51FAB" w:rsidRDefault="001F416E">
            <w:r>
              <w:t>2-الشرح والتفسير</w:t>
            </w:r>
          </w:p>
        </w:tc>
      </w:tr>
      <w:tr w:rsidR="00A51FAB" w14:paraId="4C11D2E9" w14:textId="77777777">
        <w:tc>
          <w:tcPr>
            <w:tcW w:w="2160" w:type="dxa"/>
          </w:tcPr>
          <w:p w14:paraId="1040EFF3" w14:textId="77777777" w:rsidR="00A51FAB" w:rsidRDefault="001F416E">
            <w:r>
              <w:t>20 د</w:t>
            </w:r>
          </w:p>
        </w:tc>
        <w:tc>
          <w:tcPr>
            <w:tcW w:w="2160" w:type="dxa"/>
          </w:tcPr>
          <w:p w14:paraId="2641EF1B" w14:textId="77777777" w:rsidR="00A51FAB" w:rsidRDefault="001F416E">
            <w:r>
              <w:t>تمثيل احتمالات اللعبة كشجرة بحث.</w:t>
            </w:r>
          </w:p>
        </w:tc>
        <w:tc>
          <w:tcPr>
            <w:tcW w:w="2160" w:type="dxa"/>
          </w:tcPr>
          <w:p w14:paraId="4A7EB0A1" w14:textId="77777777" w:rsidR="00A51FAB" w:rsidRDefault="001F416E">
            <w:r>
              <w:t>تطبيق شجرة البحث على لعبة بسيطة (مثل Tic-Tac-Toe) في مراحلها الأولى.</w:t>
            </w:r>
          </w:p>
        </w:tc>
        <w:tc>
          <w:tcPr>
            <w:tcW w:w="2160" w:type="dxa"/>
            <w:vAlign w:val="center"/>
          </w:tcPr>
          <w:p w14:paraId="794AF7D0" w14:textId="77777777" w:rsidR="00A51FAB" w:rsidRDefault="001F416E">
            <w:r>
              <w:t>3-التوسع ودعم التميز</w:t>
            </w:r>
          </w:p>
        </w:tc>
      </w:tr>
      <w:tr w:rsidR="00A51FAB" w14:paraId="1AC34641" w14:textId="77777777">
        <w:tc>
          <w:tcPr>
            <w:tcW w:w="2160" w:type="dxa"/>
          </w:tcPr>
          <w:p w14:paraId="62D50125" w14:textId="77777777" w:rsidR="00A51FAB" w:rsidRDefault="001F416E">
            <w:r>
              <w:t>20 د</w:t>
            </w:r>
          </w:p>
        </w:tc>
        <w:tc>
          <w:tcPr>
            <w:tcW w:w="2160" w:type="dxa"/>
          </w:tcPr>
          <w:p w14:paraId="2099D3BE" w14:textId="77777777" w:rsidR="00A51FAB" w:rsidRDefault="001F416E">
            <w:r>
              <w:t>حل النشاط.</w:t>
            </w:r>
          </w:p>
        </w:tc>
        <w:tc>
          <w:tcPr>
            <w:tcW w:w="2160" w:type="dxa"/>
          </w:tcPr>
          <w:p w14:paraId="485CD7B2" w14:textId="77777777" w:rsidR="00A51FAB" w:rsidRDefault="001F416E">
            <w:r>
              <w:t>حل النشاط المتعلق بشجرة البحث في الكتاب.</w:t>
            </w:r>
          </w:p>
        </w:tc>
        <w:tc>
          <w:tcPr>
            <w:tcW w:w="2160" w:type="dxa"/>
            <w:vAlign w:val="center"/>
          </w:tcPr>
          <w:p w14:paraId="2CCB9FEE" w14:textId="77777777" w:rsidR="00A51FAB" w:rsidRDefault="001F416E">
            <w:r>
              <w:t>4-تأكيد التعلم</w:t>
            </w:r>
          </w:p>
        </w:tc>
      </w:tr>
    </w:tbl>
    <w:p w14:paraId="506AE874" w14:textId="77777777" w:rsidR="00A51FAB" w:rsidRDefault="00A51FAB"/>
    <w:tbl>
      <w:tblPr>
        <w:tblStyle w:val="afa"/>
        <w:tblW w:w="0" w:type="auto"/>
        <w:tblLook w:val="04A0" w:firstRow="1" w:lastRow="0" w:firstColumn="1" w:lastColumn="0" w:noHBand="0" w:noVBand="1"/>
      </w:tblPr>
      <w:tblGrid>
        <w:gridCol w:w="4320"/>
        <w:gridCol w:w="4320"/>
      </w:tblGrid>
      <w:tr w:rsidR="00A51FAB" w14:paraId="1B44783F" w14:textId="77777777">
        <w:tc>
          <w:tcPr>
            <w:tcW w:w="4320" w:type="dxa"/>
          </w:tcPr>
          <w:p w14:paraId="306496DD" w14:textId="77777777" w:rsidR="00A51FAB" w:rsidRDefault="00A51FAB"/>
          <w:tbl>
            <w:tblPr>
              <w:tblStyle w:val="afa"/>
              <w:tblW w:w="0" w:type="auto"/>
              <w:tblLook w:val="04A0" w:firstRow="1" w:lastRow="0" w:firstColumn="1" w:lastColumn="0" w:noHBand="0" w:noVBand="1"/>
            </w:tblPr>
            <w:tblGrid>
              <w:gridCol w:w="2009"/>
              <w:gridCol w:w="2085"/>
            </w:tblGrid>
            <w:tr w:rsidR="00A51FAB" w14:paraId="1A3FDA9A" w14:textId="77777777">
              <w:tc>
                <w:tcPr>
                  <w:tcW w:w="2160" w:type="dxa"/>
                </w:tcPr>
                <w:p w14:paraId="1DFC6545" w14:textId="77777777" w:rsidR="00A51FAB" w:rsidRDefault="00A51FAB"/>
              </w:tc>
              <w:tc>
                <w:tcPr>
                  <w:tcW w:w="2160" w:type="dxa"/>
                </w:tcPr>
                <w:p w14:paraId="76C5B864" w14:textId="77777777" w:rsidR="00A51FAB" w:rsidRDefault="001F416E">
                  <w:r>
                    <w:t>الصف/الشعبة</w:t>
                  </w:r>
                </w:p>
              </w:tc>
            </w:tr>
            <w:tr w:rsidR="00A51FAB" w14:paraId="4EB402AE" w14:textId="77777777">
              <w:tc>
                <w:tcPr>
                  <w:tcW w:w="2160" w:type="dxa"/>
                </w:tcPr>
                <w:p w14:paraId="1EB20C9B" w14:textId="77777777" w:rsidR="00A51FAB" w:rsidRDefault="00A51FAB"/>
              </w:tc>
              <w:tc>
                <w:tcPr>
                  <w:tcW w:w="2160" w:type="dxa"/>
                </w:tcPr>
                <w:p w14:paraId="2F9A54CD" w14:textId="77777777" w:rsidR="00A51FAB" w:rsidRDefault="001F416E">
                  <w:r>
                    <w:t>عدد الغياب/العدد الكلي</w:t>
                  </w:r>
                </w:p>
              </w:tc>
            </w:tr>
            <w:tr w:rsidR="00A51FAB" w14:paraId="54F6161D" w14:textId="77777777">
              <w:tc>
                <w:tcPr>
                  <w:tcW w:w="2160" w:type="dxa"/>
                </w:tcPr>
                <w:p w14:paraId="6AD7AE9E" w14:textId="77777777" w:rsidR="00A51FAB" w:rsidRDefault="00A51FAB"/>
              </w:tc>
              <w:tc>
                <w:tcPr>
                  <w:tcW w:w="2160" w:type="dxa"/>
                </w:tcPr>
                <w:p w14:paraId="6F52C254" w14:textId="77777777" w:rsidR="00A51FAB" w:rsidRDefault="001F416E">
                  <w:r>
                    <w:t>ترتيب الحصة</w:t>
                  </w:r>
                </w:p>
              </w:tc>
            </w:tr>
            <w:tr w:rsidR="00A51FAB" w14:paraId="7F7047AE" w14:textId="77777777">
              <w:tc>
                <w:tcPr>
                  <w:tcW w:w="2160" w:type="dxa"/>
                </w:tcPr>
                <w:p w14:paraId="7FBB2B47" w14:textId="77777777" w:rsidR="00A51FAB" w:rsidRDefault="00A51FAB"/>
              </w:tc>
              <w:tc>
                <w:tcPr>
                  <w:tcW w:w="2160" w:type="dxa"/>
                </w:tcPr>
                <w:p w14:paraId="4A782D57" w14:textId="77777777" w:rsidR="00A51FAB" w:rsidRDefault="001F416E">
                  <w:r>
                    <w:t>اليوم والتاريخ</w:t>
                  </w:r>
                </w:p>
              </w:tc>
            </w:tr>
          </w:tbl>
          <w:p w14:paraId="117ADFB1" w14:textId="77777777" w:rsidR="00A51FAB" w:rsidRDefault="00A51FAB"/>
        </w:tc>
        <w:tc>
          <w:tcPr>
            <w:tcW w:w="4320" w:type="dxa"/>
          </w:tcPr>
          <w:p w14:paraId="31E437FB" w14:textId="77777777" w:rsidR="00A51FAB" w:rsidRDefault="001F416E">
            <w:r>
              <w:t>*التأمل الذاتي : حول عمليتي التعلم والتعليم</w:t>
            </w:r>
          </w:p>
        </w:tc>
      </w:tr>
    </w:tbl>
    <w:p w14:paraId="2CC5B71E" w14:textId="77777777" w:rsidR="00A51FAB" w:rsidRDefault="00A51FAB"/>
    <w:tbl>
      <w:tblPr>
        <w:tblW w:w="0" w:type="auto"/>
        <w:tblLook w:val="04A0" w:firstRow="1" w:lastRow="0" w:firstColumn="1" w:lastColumn="0" w:noHBand="0" w:noVBand="1"/>
      </w:tblPr>
      <w:tblGrid>
        <w:gridCol w:w="2880"/>
        <w:gridCol w:w="2880"/>
        <w:gridCol w:w="2880"/>
      </w:tblGrid>
      <w:tr w:rsidR="00A51FAB" w14:paraId="5EB19DCB" w14:textId="77777777">
        <w:tc>
          <w:tcPr>
            <w:tcW w:w="2880" w:type="dxa"/>
          </w:tcPr>
          <w:p w14:paraId="380ED683" w14:textId="77777777" w:rsidR="00A51FAB" w:rsidRDefault="001F416E">
            <w:r>
              <w:t>مستشار التطوير المدرسي :</w:t>
            </w:r>
          </w:p>
        </w:tc>
        <w:tc>
          <w:tcPr>
            <w:tcW w:w="2880" w:type="dxa"/>
          </w:tcPr>
          <w:p w14:paraId="2C48268C" w14:textId="77777777" w:rsidR="00A51FAB" w:rsidRDefault="001F416E">
            <w:r>
              <w:t>مدير المدرسة:</w:t>
            </w:r>
          </w:p>
        </w:tc>
        <w:tc>
          <w:tcPr>
            <w:tcW w:w="2880" w:type="dxa"/>
          </w:tcPr>
          <w:p w14:paraId="66FBA339" w14:textId="77777777" w:rsidR="00A51FAB" w:rsidRDefault="001F416E">
            <w:r>
              <w:t>الاسم والتوقيع: المعلم :</w:t>
            </w:r>
          </w:p>
        </w:tc>
      </w:tr>
    </w:tbl>
    <w:p w14:paraId="5EFF57A6" w14:textId="77777777" w:rsidR="00A51FAB" w:rsidRDefault="001F416E">
      <w:r>
        <w:br w:type="page"/>
      </w:r>
    </w:p>
    <w:p w14:paraId="04D27285"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6B587E95" w14:textId="77777777">
        <w:trPr>
          <w:jc w:val="right"/>
        </w:trPr>
        <w:tc>
          <w:tcPr>
            <w:tcW w:w="2160" w:type="dxa"/>
          </w:tcPr>
          <w:p w14:paraId="18800B6C" w14:textId="77777777" w:rsidR="00A51FAB" w:rsidRDefault="001F416E">
            <w:r>
              <w:t>عدد الحصص: 2</w:t>
            </w:r>
          </w:p>
        </w:tc>
        <w:tc>
          <w:tcPr>
            <w:tcW w:w="2160" w:type="dxa"/>
          </w:tcPr>
          <w:p w14:paraId="0342DD12" w14:textId="77777777" w:rsidR="00A51FAB" w:rsidRDefault="001F416E">
            <w:r>
              <w:t>موضوع الدرس : استراتيجيات البحث في الذكاء الاصطناعي (البحث الأعمى)</w:t>
            </w:r>
          </w:p>
        </w:tc>
        <w:tc>
          <w:tcPr>
            <w:tcW w:w="2160" w:type="dxa"/>
          </w:tcPr>
          <w:p w14:paraId="37279CCF" w14:textId="77777777" w:rsidR="00A51FAB" w:rsidRDefault="001F416E">
            <w:r>
              <w:t>عنوان الوحدة : الذكاء الاصطناعي</w:t>
            </w:r>
          </w:p>
        </w:tc>
        <w:tc>
          <w:tcPr>
            <w:tcW w:w="2160" w:type="dxa"/>
          </w:tcPr>
          <w:p w14:paraId="05B77D8F" w14:textId="77777777" w:rsidR="00A51FAB" w:rsidRDefault="001F416E">
            <w:r>
              <w:t>المبحث : المهارات الرقمية</w:t>
            </w:r>
          </w:p>
        </w:tc>
      </w:tr>
      <w:tr w:rsidR="00A51FAB" w14:paraId="55695ABB" w14:textId="77777777">
        <w:trPr>
          <w:jc w:val="right"/>
        </w:trPr>
        <w:tc>
          <w:tcPr>
            <w:tcW w:w="8640" w:type="dxa"/>
            <w:gridSpan w:val="4"/>
          </w:tcPr>
          <w:p w14:paraId="3CFD1DB4" w14:textId="77777777" w:rsidR="00A51FAB" w:rsidRDefault="001F416E">
            <w:r>
              <w:t>التعلم القبلي : شجرة البحث.</w:t>
            </w:r>
          </w:p>
        </w:tc>
      </w:tr>
      <w:tr w:rsidR="00A51FAB" w14:paraId="082A4063" w14:textId="77777777">
        <w:tblPrEx>
          <w:jc w:val="left"/>
        </w:tblPrEx>
        <w:tc>
          <w:tcPr>
            <w:tcW w:w="8640" w:type="dxa"/>
            <w:gridSpan w:val="4"/>
          </w:tcPr>
          <w:p w14:paraId="45CA97B1" w14:textId="77777777" w:rsidR="00A51FAB" w:rsidRDefault="001F416E">
            <w:r>
              <w:t>النتاجات التعليمية :</w:t>
            </w:r>
            <w:r>
              <w:br/>
              <w:t>1. التعرف على استراتيجيات البحث العمياء (Blinded Search). 2. المقارنة بين البحث بالعرض أولاً (BFS) والبحث بالعمق أولاً (DFS). 3. فهم كيفية تقييم كفاءة خوارزمية البحث.</w:t>
            </w:r>
          </w:p>
        </w:tc>
      </w:tr>
    </w:tbl>
    <w:p w14:paraId="57F4DCB2"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59609992" w14:textId="77777777">
        <w:tc>
          <w:tcPr>
            <w:tcW w:w="2160" w:type="dxa"/>
            <w:shd w:val="clear" w:color="auto" w:fill="D9D9D9"/>
          </w:tcPr>
          <w:p w14:paraId="67C3847C" w14:textId="77777777" w:rsidR="00A51FAB" w:rsidRDefault="001F416E">
            <w:pPr>
              <w:jc w:val="center"/>
            </w:pPr>
            <w:r>
              <w:rPr>
                <w:b/>
              </w:rPr>
              <w:t>الزمن</w:t>
            </w:r>
          </w:p>
        </w:tc>
        <w:tc>
          <w:tcPr>
            <w:tcW w:w="2160" w:type="dxa"/>
            <w:shd w:val="clear" w:color="auto" w:fill="D9D9D9"/>
          </w:tcPr>
          <w:p w14:paraId="52BE717F" w14:textId="77777777" w:rsidR="00A51FAB" w:rsidRDefault="001F416E">
            <w:pPr>
              <w:jc w:val="center"/>
            </w:pPr>
            <w:r>
              <w:rPr>
                <w:b/>
              </w:rPr>
              <w:t>دور المتعلم</w:t>
            </w:r>
          </w:p>
        </w:tc>
        <w:tc>
          <w:tcPr>
            <w:tcW w:w="2160" w:type="dxa"/>
            <w:shd w:val="clear" w:color="auto" w:fill="D9D9D9"/>
          </w:tcPr>
          <w:p w14:paraId="6F14F6EA" w14:textId="77777777" w:rsidR="00A51FAB" w:rsidRDefault="001F416E">
            <w:pPr>
              <w:jc w:val="center"/>
            </w:pPr>
            <w:r>
              <w:rPr>
                <w:b/>
              </w:rPr>
              <w:t>دور المعلم</w:t>
            </w:r>
          </w:p>
        </w:tc>
        <w:tc>
          <w:tcPr>
            <w:tcW w:w="2160" w:type="dxa"/>
            <w:shd w:val="clear" w:color="auto" w:fill="D9D9D9"/>
          </w:tcPr>
          <w:p w14:paraId="125170C9" w14:textId="77777777" w:rsidR="00A51FAB" w:rsidRDefault="001F416E">
            <w:pPr>
              <w:jc w:val="center"/>
            </w:pPr>
            <w:r>
              <w:rPr>
                <w:b/>
              </w:rPr>
              <w:t>المراحل</w:t>
            </w:r>
          </w:p>
        </w:tc>
      </w:tr>
      <w:tr w:rsidR="00A51FAB" w14:paraId="07E487D7" w14:textId="77777777">
        <w:tc>
          <w:tcPr>
            <w:tcW w:w="2160" w:type="dxa"/>
          </w:tcPr>
          <w:p w14:paraId="69F06BF9" w14:textId="77777777" w:rsidR="00A51FAB" w:rsidRDefault="001F416E">
            <w:r>
              <w:t>10 د</w:t>
            </w:r>
          </w:p>
        </w:tc>
        <w:tc>
          <w:tcPr>
            <w:tcW w:w="2160" w:type="dxa"/>
          </w:tcPr>
          <w:p w14:paraId="476B2BEA" w14:textId="77777777" w:rsidR="00A51FAB" w:rsidRDefault="001F416E">
            <w:r>
              <w:t>مناقشة طرق البحث المختلفة في المتاهة.</w:t>
            </w:r>
          </w:p>
        </w:tc>
        <w:tc>
          <w:tcPr>
            <w:tcW w:w="2160" w:type="dxa"/>
          </w:tcPr>
          <w:p w14:paraId="75807E88" w14:textId="77777777" w:rsidR="00A51FAB" w:rsidRDefault="001F416E">
            <w:r>
              <w:t>تخيل أنك في متاهة، كيف ستختار طريقك؟ (عشوائياً أم بناءً على علامات؟).</w:t>
            </w:r>
          </w:p>
        </w:tc>
        <w:tc>
          <w:tcPr>
            <w:tcW w:w="2160" w:type="dxa"/>
            <w:vAlign w:val="center"/>
          </w:tcPr>
          <w:p w14:paraId="5D830F08" w14:textId="77777777" w:rsidR="00A51FAB" w:rsidRDefault="001F416E">
            <w:r>
              <w:t>1-التهيئة والاندماج</w:t>
            </w:r>
          </w:p>
        </w:tc>
      </w:tr>
      <w:tr w:rsidR="00A51FAB" w14:paraId="57ACB6B9" w14:textId="77777777">
        <w:tc>
          <w:tcPr>
            <w:tcW w:w="2160" w:type="dxa"/>
          </w:tcPr>
          <w:p w14:paraId="653C0617" w14:textId="77777777" w:rsidR="00A51FAB" w:rsidRDefault="001F416E">
            <w:r>
              <w:t>40 د</w:t>
            </w:r>
          </w:p>
        </w:tc>
        <w:tc>
          <w:tcPr>
            <w:tcW w:w="2160" w:type="dxa"/>
          </w:tcPr>
          <w:p w14:paraId="4AC28908" w14:textId="77777777" w:rsidR="00A51FAB" w:rsidRDefault="001F416E">
            <w:r>
              <w:t>فهم الفرق بين البحث الأعمى والبحث الموجه.</w:t>
            </w:r>
          </w:p>
        </w:tc>
        <w:tc>
          <w:tcPr>
            <w:tcW w:w="2160" w:type="dxa"/>
          </w:tcPr>
          <w:p w14:paraId="240FC83B" w14:textId="77777777" w:rsidR="00A51FAB" w:rsidRDefault="001F416E">
            <w:r>
              <w:t>شرح البحث بالعرض (BFS) والبحث بالعمق (DFS). توضيح مزايا وعيوب كل منهما.</w:t>
            </w:r>
          </w:p>
        </w:tc>
        <w:tc>
          <w:tcPr>
            <w:tcW w:w="2160" w:type="dxa"/>
            <w:vAlign w:val="center"/>
          </w:tcPr>
          <w:p w14:paraId="0C814E7D" w14:textId="77777777" w:rsidR="00A51FAB" w:rsidRDefault="001F416E">
            <w:r>
              <w:t>2-الشرح والتفسير</w:t>
            </w:r>
          </w:p>
        </w:tc>
      </w:tr>
      <w:tr w:rsidR="00A51FAB" w14:paraId="6AAF89D7" w14:textId="77777777">
        <w:tc>
          <w:tcPr>
            <w:tcW w:w="2160" w:type="dxa"/>
          </w:tcPr>
          <w:p w14:paraId="17EAC295" w14:textId="77777777" w:rsidR="00A51FAB" w:rsidRDefault="001F416E">
            <w:r>
              <w:t>20 د</w:t>
            </w:r>
          </w:p>
        </w:tc>
        <w:tc>
          <w:tcPr>
            <w:tcW w:w="2160" w:type="dxa"/>
          </w:tcPr>
          <w:p w14:paraId="24378CC5" w14:textId="77777777" w:rsidR="00A51FAB" w:rsidRDefault="001F416E">
            <w:r>
              <w:t>تنفيذ خطوات البحث يدوياً على الشجرة.</w:t>
            </w:r>
          </w:p>
        </w:tc>
        <w:tc>
          <w:tcPr>
            <w:tcW w:w="2160" w:type="dxa"/>
          </w:tcPr>
          <w:p w14:paraId="022035B7" w14:textId="77777777" w:rsidR="00A51FAB" w:rsidRDefault="001F416E">
            <w:r>
              <w:t>تمرين: تتبع مسار البحث في شجرة معينة باستخدام BFS و DFS.</w:t>
            </w:r>
          </w:p>
        </w:tc>
        <w:tc>
          <w:tcPr>
            <w:tcW w:w="2160" w:type="dxa"/>
            <w:vAlign w:val="center"/>
          </w:tcPr>
          <w:p w14:paraId="28B96049" w14:textId="77777777" w:rsidR="00A51FAB" w:rsidRDefault="001F416E">
            <w:r>
              <w:t>3-التوسع ودعم التميز</w:t>
            </w:r>
          </w:p>
        </w:tc>
      </w:tr>
      <w:tr w:rsidR="00A51FAB" w14:paraId="7F25150F" w14:textId="77777777">
        <w:tc>
          <w:tcPr>
            <w:tcW w:w="2160" w:type="dxa"/>
          </w:tcPr>
          <w:p w14:paraId="6B47EC39" w14:textId="77777777" w:rsidR="00A51FAB" w:rsidRDefault="001F416E">
            <w:r>
              <w:t>20 د</w:t>
            </w:r>
          </w:p>
        </w:tc>
        <w:tc>
          <w:tcPr>
            <w:tcW w:w="2160" w:type="dxa"/>
          </w:tcPr>
          <w:p w14:paraId="413E2EDC" w14:textId="77777777" w:rsidR="00A51FAB" w:rsidRDefault="001F416E">
            <w:r>
              <w:t>حل الأسئلة.</w:t>
            </w:r>
          </w:p>
        </w:tc>
        <w:tc>
          <w:tcPr>
            <w:tcW w:w="2160" w:type="dxa"/>
          </w:tcPr>
          <w:p w14:paraId="099873D5" w14:textId="77777777" w:rsidR="00A51FAB" w:rsidRDefault="001F416E">
            <w:r>
              <w:t>حل أسئلة الدرس المتعلقة باستراتيجيات البحث.</w:t>
            </w:r>
          </w:p>
        </w:tc>
        <w:tc>
          <w:tcPr>
            <w:tcW w:w="2160" w:type="dxa"/>
            <w:vAlign w:val="center"/>
          </w:tcPr>
          <w:p w14:paraId="38A077EA" w14:textId="77777777" w:rsidR="00A51FAB" w:rsidRDefault="001F416E">
            <w:r>
              <w:t>4-تأكيد التعلم</w:t>
            </w:r>
          </w:p>
        </w:tc>
      </w:tr>
    </w:tbl>
    <w:p w14:paraId="4CA5E479" w14:textId="77777777" w:rsidR="00A51FAB" w:rsidRDefault="00A51FAB"/>
    <w:tbl>
      <w:tblPr>
        <w:tblStyle w:val="afa"/>
        <w:tblW w:w="0" w:type="auto"/>
        <w:tblLook w:val="04A0" w:firstRow="1" w:lastRow="0" w:firstColumn="1" w:lastColumn="0" w:noHBand="0" w:noVBand="1"/>
      </w:tblPr>
      <w:tblGrid>
        <w:gridCol w:w="4320"/>
        <w:gridCol w:w="4320"/>
      </w:tblGrid>
      <w:tr w:rsidR="00A51FAB" w14:paraId="3B17B012" w14:textId="77777777">
        <w:tc>
          <w:tcPr>
            <w:tcW w:w="4320" w:type="dxa"/>
          </w:tcPr>
          <w:p w14:paraId="133AD1BF" w14:textId="77777777" w:rsidR="00A51FAB" w:rsidRDefault="00A51FAB"/>
          <w:tbl>
            <w:tblPr>
              <w:tblStyle w:val="afa"/>
              <w:tblW w:w="0" w:type="auto"/>
              <w:tblLook w:val="04A0" w:firstRow="1" w:lastRow="0" w:firstColumn="1" w:lastColumn="0" w:noHBand="0" w:noVBand="1"/>
            </w:tblPr>
            <w:tblGrid>
              <w:gridCol w:w="2009"/>
              <w:gridCol w:w="2085"/>
            </w:tblGrid>
            <w:tr w:rsidR="00A51FAB" w14:paraId="538ECFDB" w14:textId="77777777">
              <w:tc>
                <w:tcPr>
                  <w:tcW w:w="2160" w:type="dxa"/>
                </w:tcPr>
                <w:p w14:paraId="528D536B" w14:textId="77777777" w:rsidR="00A51FAB" w:rsidRDefault="00A51FAB"/>
              </w:tc>
              <w:tc>
                <w:tcPr>
                  <w:tcW w:w="2160" w:type="dxa"/>
                </w:tcPr>
                <w:p w14:paraId="12C61135" w14:textId="77777777" w:rsidR="00A51FAB" w:rsidRDefault="001F416E">
                  <w:r>
                    <w:t>الصف/الشعبة</w:t>
                  </w:r>
                </w:p>
              </w:tc>
            </w:tr>
            <w:tr w:rsidR="00A51FAB" w14:paraId="5A7E972F" w14:textId="77777777">
              <w:tc>
                <w:tcPr>
                  <w:tcW w:w="2160" w:type="dxa"/>
                </w:tcPr>
                <w:p w14:paraId="28C8E7D7" w14:textId="77777777" w:rsidR="00A51FAB" w:rsidRDefault="00A51FAB"/>
              </w:tc>
              <w:tc>
                <w:tcPr>
                  <w:tcW w:w="2160" w:type="dxa"/>
                </w:tcPr>
                <w:p w14:paraId="3E72F06F" w14:textId="77777777" w:rsidR="00A51FAB" w:rsidRDefault="001F416E">
                  <w:r>
                    <w:t>عدد الغياب/العدد الكلي</w:t>
                  </w:r>
                </w:p>
              </w:tc>
            </w:tr>
            <w:tr w:rsidR="00A51FAB" w14:paraId="544DAFA5" w14:textId="77777777">
              <w:tc>
                <w:tcPr>
                  <w:tcW w:w="2160" w:type="dxa"/>
                </w:tcPr>
                <w:p w14:paraId="457ABD24" w14:textId="77777777" w:rsidR="00A51FAB" w:rsidRDefault="00A51FAB"/>
              </w:tc>
              <w:tc>
                <w:tcPr>
                  <w:tcW w:w="2160" w:type="dxa"/>
                </w:tcPr>
                <w:p w14:paraId="10B6EA78" w14:textId="77777777" w:rsidR="00A51FAB" w:rsidRDefault="001F416E">
                  <w:r>
                    <w:t>ترتيب الحصة</w:t>
                  </w:r>
                </w:p>
              </w:tc>
            </w:tr>
            <w:tr w:rsidR="00A51FAB" w14:paraId="3933CD1A" w14:textId="77777777">
              <w:tc>
                <w:tcPr>
                  <w:tcW w:w="2160" w:type="dxa"/>
                </w:tcPr>
                <w:p w14:paraId="435833AB" w14:textId="77777777" w:rsidR="00A51FAB" w:rsidRDefault="00A51FAB"/>
              </w:tc>
              <w:tc>
                <w:tcPr>
                  <w:tcW w:w="2160" w:type="dxa"/>
                </w:tcPr>
                <w:p w14:paraId="29C30216" w14:textId="77777777" w:rsidR="00A51FAB" w:rsidRDefault="001F416E">
                  <w:r>
                    <w:t>اليوم والتاريخ</w:t>
                  </w:r>
                </w:p>
              </w:tc>
            </w:tr>
          </w:tbl>
          <w:p w14:paraId="13502063" w14:textId="77777777" w:rsidR="00A51FAB" w:rsidRDefault="00A51FAB"/>
        </w:tc>
        <w:tc>
          <w:tcPr>
            <w:tcW w:w="4320" w:type="dxa"/>
          </w:tcPr>
          <w:p w14:paraId="03F72373" w14:textId="77777777" w:rsidR="00A51FAB" w:rsidRDefault="001F416E">
            <w:r>
              <w:t>*التأمل الذاتي : حول عمليتي التعلم والتعليم</w:t>
            </w:r>
          </w:p>
        </w:tc>
      </w:tr>
    </w:tbl>
    <w:p w14:paraId="16CA6C59" w14:textId="77777777" w:rsidR="00A51FAB" w:rsidRDefault="00A51FAB"/>
    <w:tbl>
      <w:tblPr>
        <w:tblW w:w="0" w:type="auto"/>
        <w:tblLook w:val="04A0" w:firstRow="1" w:lastRow="0" w:firstColumn="1" w:lastColumn="0" w:noHBand="0" w:noVBand="1"/>
      </w:tblPr>
      <w:tblGrid>
        <w:gridCol w:w="2880"/>
        <w:gridCol w:w="2880"/>
        <w:gridCol w:w="2880"/>
      </w:tblGrid>
      <w:tr w:rsidR="00A51FAB" w14:paraId="7DDDB7CB" w14:textId="77777777">
        <w:tc>
          <w:tcPr>
            <w:tcW w:w="2880" w:type="dxa"/>
          </w:tcPr>
          <w:p w14:paraId="6EAB4295" w14:textId="77777777" w:rsidR="00A51FAB" w:rsidRDefault="001F416E">
            <w:r>
              <w:t>مستشار التطوير المدرسي :</w:t>
            </w:r>
          </w:p>
        </w:tc>
        <w:tc>
          <w:tcPr>
            <w:tcW w:w="2880" w:type="dxa"/>
          </w:tcPr>
          <w:p w14:paraId="3B264D6F" w14:textId="77777777" w:rsidR="00A51FAB" w:rsidRDefault="001F416E">
            <w:r>
              <w:t>مدير المدرسة:</w:t>
            </w:r>
          </w:p>
        </w:tc>
        <w:tc>
          <w:tcPr>
            <w:tcW w:w="2880" w:type="dxa"/>
          </w:tcPr>
          <w:p w14:paraId="4775662D" w14:textId="77777777" w:rsidR="00A51FAB" w:rsidRDefault="001F416E">
            <w:r>
              <w:t>الاسم والتوقيع: المعلم :</w:t>
            </w:r>
          </w:p>
        </w:tc>
      </w:tr>
    </w:tbl>
    <w:p w14:paraId="3DE0D2B8" w14:textId="77777777" w:rsidR="00A51FAB" w:rsidRDefault="001F416E">
      <w:r>
        <w:br w:type="page"/>
      </w:r>
    </w:p>
    <w:p w14:paraId="7500ACF0"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0B319F2F" w14:textId="77777777">
        <w:trPr>
          <w:jc w:val="right"/>
        </w:trPr>
        <w:tc>
          <w:tcPr>
            <w:tcW w:w="2160" w:type="dxa"/>
          </w:tcPr>
          <w:p w14:paraId="35F77A0F" w14:textId="77777777" w:rsidR="00A51FAB" w:rsidRDefault="001F416E">
            <w:r>
              <w:t>عدد الحصص: 2</w:t>
            </w:r>
          </w:p>
        </w:tc>
        <w:tc>
          <w:tcPr>
            <w:tcW w:w="2160" w:type="dxa"/>
          </w:tcPr>
          <w:p w14:paraId="7212697D" w14:textId="77777777" w:rsidR="00A51FAB" w:rsidRDefault="001F416E">
            <w:r>
              <w:t>موضوع الدرس : استراتيجيات البحث في الذكاء الاصطناعي (البحث الاستدلالي)</w:t>
            </w:r>
          </w:p>
        </w:tc>
        <w:tc>
          <w:tcPr>
            <w:tcW w:w="2160" w:type="dxa"/>
          </w:tcPr>
          <w:p w14:paraId="4765CAA9" w14:textId="77777777" w:rsidR="00A51FAB" w:rsidRDefault="001F416E">
            <w:r>
              <w:t>عنوان الوحدة : الذكاء الاصطناعي</w:t>
            </w:r>
          </w:p>
        </w:tc>
        <w:tc>
          <w:tcPr>
            <w:tcW w:w="2160" w:type="dxa"/>
          </w:tcPr>
          <w:p w14:paraId="271C7E9A" w14:textId="77777777" w:rsidR="00A51FAB" w:rsidRDefault="001F416E">
            <w:r>
              <w:t>المبحث : المهارات الرقمية</w:t>
            </w:r>
          </w:p>
        </w:tc>
      </w:tr>
      <w:tr w:rsidR="00A51FAB" w14:paraId="6BE95AC1" w14:textId="77777777">
        <w:trPr>
          <w:jc w:val="right"/>
        </w:trPr>
        <w:tc>
          <w:tcPr>
            <w:tcW w:w="8640" w:type="dxa"/>
            <w:gridSpan w:val="4"/>
          </w:tcPr>
          <w:p w14:paraId="09B47B42" w14:textId="77777777" w:rsidR="00A51FAB" w:rsidRDefault="001F416E">
            <w:r>
              <w:t>التعلم القبلي : البحث الأعمى.</w:t>
            </w:r>
          </w:p>
        </w:tc>
      </w:tr>
      <w:tr w:rsidR="00A51FAB" w14:paraId="5A169A65" w14:textId="77777777">
        <w:tblPrEx>
          <w:jc w:val="left"/>
        </w:tblPrEx>
        <w:tc>
          <w:tcPr>
            <w:tcW w:w="8640" w:type="dxa"/>
            <w:gridSpan w:val="4"/>
          </w:tcPr>
          <w:p w14:paraId="724B9EC3" w14:textId="77777777" w:rsidR="00A51FAB" w:rsidRDefault="001F416E">
            <w:r>
              <w:t>النتاجات التعليمية :</w:t>
            </w:r>
            <w:r>
              <w:br/>
              <w:t>1. توضيح مفهوم الاقتران الاستدلالي (Heuristic Function). 2. شرح كيفية عمل اقتران البحث الاستدلالي. 3. التعرف على اقترانات التقييم في البحث الاستدلالي.</w:t>
            </w:r>
          </w:p>
        </w:tc>
      </w:tr>
    </w:tbl>
    <w:p w14:paraId="302E02C3"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259EAF0B" w14:textId="77777777">
        <w:tc>
          <w:tcPr>
            <w:tcW w:w="2160" w:type="dxa"/>
            <w:shd w:val="clear" w:color="auto" w:fill="D9D9D9"/>
          </w:tcPr>
          <w:p w14:paraId="702CC628" w14:textId="77777777" w:rsidR="00A51FAB" w:rsidRDefault="001F416E">
            <w:pPr>
              <w:jc w:val="center"/>
            </w:pPr>
            <w:r>
              <w:rPr>
                <w:b/>
              </w:rPr>
              <w:t>الزمن</w:t>
            </w:r>
          </w:p>
        </w:tc>
        <w:tc>
          <w:tcPr>
            <w:tcW w:w="2160" w:type="dxa"/>
            <w:shd w:val="clear" w:color="auto" w:fill="D9D9D9"/>
          </w:tcPr>
          <w:p w14:paraId="00BAEC23" w14:textId="77777777" w:rsidR="00A51FAB" w:rsidRDefault="001F416E">
            <w:pPr>
              <w:jc w:val="center"/>
            </w:pPr>
            <w:r>
              <w:rPr>
                <w:b/>
              </w:rPr>
              <w:t>دور المتعلم</w:t>
            </w:r>
          </w:p>
        </w:tc>
        <w:tc>
          <w:tcPr>
            <w:tcW w:w="2160" w:type="dxa"/>
            <w:shd w:val="clear" w:color="auto" w:fill="D9D9D9"/>
          </w:tcPr>
          <w:p w14:paraId="1E01BB15" w14:textId="77777777" w:rsidR="00A51FAB" w:rsidRDefault="001F416E">
            <w:pPr>
              <w:jc w:val="center"/>
            </w:pPr>
            <w:r>
              <w:rPr>
                <w:b/>
              </w:rPr>
              <w:t>دور المعلم</w:t>
            </w:r>
          </w:p>
        </w:tc>
        <w:tc>
          <w:tcPr>
            <w:tcW w:w="2160" w:type="dxa"/>
            <w:shd w:val="clear" w:color="auto" w:fill="D9D9D9"/>
          </w:tcPr>
          <w:p w14:paraId="4372C93B" w14:textId="77777777" w:rsidR="00A51FAB" w:rsidRDefault="001F416E">
            <w:pPr>
              <w:jc w:val="center"/>
            </w:pPr>
            <w:r>
              <w:rPr>
                <w:b/>
              </w:rPr>
              <w:t>المراحل</w:t>
            </w:r>
          </w:p>
        </w:tc>
      </w:tr>
      <w:tr w:rsidR="00A51FAB" w14:paraId="217E4F06" w14:textId="77777777">
        <w:tc>
          <w:tcPr>
            <w:tcW w:w="2160" w:type="dxa"/>
          </w:tcPr>
          <w:p w14:paraId="53AE099E" w14:textId="77777777" w:rsidR="00A51FAB" w:rsidRDefault="001F416E">
            <w:r>
              <w:t>10 د</w:t>
            </w:r>
          </w:p>
        </w:tc>
        <w:tc>
          <w:tcPr>
            <w:tcW w:w="2160" w:type="dxa"/>
          </w:tcPr>
          <w:p w14:paraId="56B3DD52" w14:textId="77777777" w:rsidR="00A51FAB" w:rsidRDefault="001F416E">
            <w:r>
              <w:t>مناقشة أهمية المعلومات الإضافية في البحث.</w:t>
            </w:r>
          </w:p>
        </w:tc>
        <w:tc>
          <w:tcPr>
            <w:tcW w:w="2160" w:type="dxa"/>
          </w:tcPr>
          <w:p w14:paraId="4D3E7458" w14:textId="77777777" w:rsidR="00A51FAB" w:rsidRDefault="001F416E">
            <w:r>
              <w:t>طرح مثال عن البحث عن أقصر طريق باستخدام خرائط جوجل (استخدام معلومات إضافية).</w:t>
            </w:r>
          </w:p>
        </w:tc>
        <w:tc>
          <w:tcPr>
            <w:tcW w:w="2160" w:type="dxa"/>
            <w:vAlign w:val="center"/>
          </w:tcPr>
          <w:p w14:paraId="700240D6" w14:textId="77777777" w:rsidR="00A51FAB" w:rsidRDefault="001F416E">
            <w:r>
              <w:t>1-التهيئة والاندماج</w:t>
            </w:r>
          </w:p>
        </w:tc>
      </w:tr>
      <w:tr w:rsidR="00A51FAB" w14:paraId="40663890" w14:textId="77777777">
        <w:tc>
          <w:tcPr>
            <w:tcW w:w="2160" w:type="dxa"/>
          </w:tcPr>
          <w:p w14:paraId="05AA67A2" w14:textId="77777777" w:rsidR="00A51FAB" w:rsidRDefault="001F416E">
            <w:r>
              <w:t>40 د</w:t>
            </w:r>
          </w:p>
        </w:tc>
        <w:tc>
          <w:tcPr>
            <w:tcW w:w="2160" w:type="dxa"/>
          </w:tcPr>
          <w:p w14:paraId="75566C25" w14:textId="77777777" w:rsidR="00A51FAB" w:rsidRDefault="001F416E">
            <w:r>
              <w:t>فهم كيفية عمل البحث الموجه.</w:t>
            </w:r>
          </w:p>
        </w:tc>
        <w:tc>
          <w:tcPr>
            <w:tcW w:w="2160" w:type="dxa"/>
          </w:tcPr>
          <w:p w14:paraId="0F7FAD6C" w14:textId="77777777" w:rsidR="00A51FAB" w:rsidRDefault="001F416E">
            <w:r>
              <w:t>شرح مفهوم Heuristic Function ودوره في توجيه البحث. توضيح اقترانات التقييم.</w:t>
            </w:r>
          </w:p>
        </w:tc>
        <w:tc>
          <w:tcPr>
            <w:tcW w:w="2160" w:type="dxa"/>
            <w:vAlign w:val="center"/>
          </w:tcPr>
          <w:p w14:paraId="302CC3F4" w14:textId="77777777" w:rsidR="00A51FAB" w:rsidRDefault="001F416E">
            <w:r>
              <w:t>2-الشرح والتفسير</w:t>
            </w:r>
          </w:p>
        </w:tc>
      </w:tr>
      <w:tr w:rsidR="00A51FAB" w14:paraId="292DCE03" w14:textId="77777777">
        <w:tc>
          <w:tcPr>
            <w:tcW w:w="2160" w:type="dxa"/>
          </w:tcPr>
          <w:p w14:paraId="2C94CCBF" w14:textId="77777777" w:rsidR="00A51FAB" w:rsidRDefault="001F416E">
            <w:r>
              <w:t>20 د</w:t>
            </w:r>
          </w:p>
        </w:tc>
        <w:tc>
          <w:tcPr>
            <w:tcW w:w="2160" w:type="dxa"/>
          </w:tcPr>
          <w:p w14:paraId="637F8C75" w14:textId="77777777" w:rsidR="00A51FAB" w:rsidRDefault="001F416E">
            <w:r>
              <w:t>تنفيذ خطوات البحث الاستدلالي يدوياً.</w:t>
            </w:r>
          </w:p>
        </w:tc>
        <w:tc>
          <w:tcPr>
            <w:tcW w:w="2160" w:type="dxa"/>
          </w:tcPr>
          <w:p w14:paraId="2F3C52E0" w14:textId="77777777" w:rsidR="00A51FAB" w:rsidRDefault="001F416E">
            <w:r>
              <w:t>تطبيق اقتران استدلالي بسيط على شجرة بحث لتحديد المسار الأفضل.</w:t>
            </w:r>
          </w:p>
        </w:tc>
        <w:tc>
          <w:tcPr>
            <w:tcW w:w="2160" w:type="dxa"/>
            <w:vAlign w:val="center"/>
          </w:tcPr>
          <w:p w14:paraId="38442435" w14:textId="77777777" w:rsidR="00A51FAB" w:rsidRDefault="001F416E">
            <w:r>
              <w:t>3-التوسع ودعم التميز</w:t>
            </w:r>
          </w:p>
        </w:tc>
      </w:tr>
      <w:tr w:rsidR="00A51FAB" w14:paraId="6BE5878D" w14:textId="77777777">
        <w:tc>
          <w:tcPr>
            <w:tcW w:w="2160" w:type="dxa"/>
          </w:tcPr>
          <w:p w14:paraId="5D450AE0" w14:textId="77777777" w:rsidR="00A51FAB" w:rsidRDefault="001F416E">
            <w:r>
              <w:t>20 د</w:t>
            </w:r>
          </w:p>
        </w:tc>
        <w:tc>
          <w:tcPr>
            <w:tcW w:w="2160" w:type="dxa"/>
          </w:tcPr>
          <w:p w14:paraId="3CBF1FA6" w14:textId="77777777" w:rsidR="00A51FAB" w:rsidRDefault="001F416E">
            <w:r>
              <w:t>حل الأسئلة.</w:t>
            </w:r>
          </w:p>
        </w:tc>
        <w:tc>
          <w:tcPr>
            <w:tcW w:w="2160" w:type="dxa"/>
          </w:tcPr>
          <w:p w14:paraId="0B2DE8D7" w14:textId="77777777" w:rsidR="00A51FAB" w:rsidRDefault="001F416E">
            <w:r>
              <w:t>حل أسئلة الدرس المتعلقة بالبحث الاستدلالي.</w:t>
            </w:r>
          </w:p>
        </w:tc>
        <w:tc>
          <w:tcPr>
            <w:tcW w:w="2160" w:type="dxa"/>
            <w:vAlign w:val="center"/>
          </w:tcPr>
          <w:p w14:paraId="7B4A4928" w14:textId="77777777" w:rsidR="00A51FAB" w:rsidRDefault="001F416E">
            <w:r>
              <w:t>4-تأكيد التعلم</w:t>
            </w:r>
          </w:p>
        </w:tc>
      </w:tr>
    </w:tbl>
    <w:p w14:paraId="5F8E2E5F" w14:textId="77777777" w:rsidR="00A51FAB" w:rsidRDefault="00A51FAB"/>
    <w:tbl>
      <w:tblPr>
        <w:tblStyle w:val="afa"/>
        <w:tblW w:w="0" w:type="auto"/>
        <w:tblLook w:val="04A0" w:firstRow="1" w:lastRow="0" w:firstColumn="1" w:lastColumn="0" w:noHBand="0" w:noVBand="1"/>
      </w:tblPr>
      <w:tblGrid>
        <w:gridCol w:w="4320"/>
        <w:gridCol w:w="4320"/>
      </w:tblGrid>
      <w:tr w:rsidR="00A51FAB" w14:paraId="45BB9AA1" w14:textId="77777777">
        <w:tc>
          <w:tcPr>
            <w:tcW w:w="4320" w:type="dxa"/>
          </w:tcPr>
          <w:p w14:paraId="6C95DFFB" w14:textId="77777777" w:rsidR="00A51FAB" w:rsidRDefault="00A51FAB"/>
          <w:tbl>
            <w:tblPr>
              <w:tblStyle w:val="afa"/>
              <w:tblW w:w="0" w:type="auto"/>
              <w:tblLook w:val="04A0" w:firstRow="1" w:lastRow="0" w:firstColumn="1" w:lastColumn="0" w:noHBand="0" w:noVBand="1"/>
            </w:tblPr>
            <w:tblGrid>
              <w:gridCol w:w="2009"/>
              <w:gridCol w:w="2085"/>
            </w:tblGrid>
            <w:tr w:rsidR="00A51FAB" w14:paraId="03089E7D" w14:textId="77777777">
              <w:tc>
                <w:tcPr>
                  <w:tcW w:w="2160" w:type="dxa"/>
                </w:tcPr>
                <w:p w14:paraId="4CBE887C" w14:textId="77777777" w:rsidR="00A51FAB" w:rsidRDefault="00A51FAB"/>
              </w:tc>
              <w:tc>
                <w:tcPr>
                  <w:tcW w:w="2160" w:type="dxa"/>
                </w:tcPr>
                <w:p w14:paraId="4486D0E4" w14:textId="77777777" w:rsidR="00A51FAB" w:rsidRDefault="001F416E">
                  <w:r>
                    <w:t>الصف/الشعبة</w:t>
                  </w:r>
                </w:p>
              </w:tc>
            </w:tr>
            <w:tr w:rsidR="00A51FAB" w14:paraId="567BDC6E" w14:textId="77777777">
              <w:tc>
                <w:tcPr>
                  <w:tcW w:w="2160" w:type="dxa"/>
                </w:tcPr>
                <w:p w14:paraId="7CB4C4D9" w14:textId="77777777" w:rsidR="00A51FAB" w:rsidRDefault="00A51FAB"/>
              </w:tc>
              <w:tc>
                <w:tcPr>
                  <w:tcW w:w="2160" w:type="dxa"/>
                </w:tcPr>
                <w:p w14:paraId="3DF0B5D1" w14:textId="77777777" w:rsidR="00A51FAB" w:rsidRDefault="001F416E">
                  <w:r>
                    <w:t>عدد الغياب/العدد الكلي</w:t>
                  </w:r>
                </w:p>
              </w:tc>
            </w:tr>
            <w:tr w:rsidR="00A51FAB" w14:paraId="5E21AF39" w14:textId="77777777">
              <w:tc>
                <w:tcPr>
                  <w:tcW w:w="2160" w:type="dxa"/>
                </w:tcPr>
                <w:p w14:paraId="68C44911" w14:textId="77777777" w:rsidR="00A51FAB" w:rsidRDefault="00A51FAB"/>
              </w:tc>
              <w:tc>
                <w:tcPr>
                  <w:tcW w:w="2160" w:type="dxa"/>
                </w:tcPr>
                <w:p w14:paraId="4D33FA99" w14:textId="77777777" w:rsidR="00A51FAB" w:rsidRDefault="001F416E">
                  <w:r>
                    <w:t>ترتيب الحصة</w:t>
                  </w:r>
                </w:p>
              </w:tc>
            </w:tr>
            <w:tr w:rsidR="00A51FAB" w14:paraId="3074C5B7" w14:textId="77777777">
              <w:tc>
                <w:tcPr>
                  <w:tcW w:w="2160" w:type="dxa"/>
                </w:tcPr>
                <w:p w14:paraId="4D4C1046" w14:textId="77777777" w:rsidR="00A51FAB" w:rsidRDefault="00A51FAB"/>
              </w:tc>
              <w:tc>
                <w:tcPr>
                  <w:tcW w:w="2160" w:type="dxa"/>
                </w:tcPr>
                <w:p w14:paraId="7A191CDA" w14:textId="77777777" w:rsidR="00A51FAB" w:rsidRDefault="001F416E">
                  <w:r>
                    <w:t>اليوم والتاريخ</w:t>
                  </w:r>
                </w:p>
              </w:tc>
            </w:tr>
          </w:tbl>
          <w:p w14:paraId="0AD1D453" w14:textId="77777777" w:rsidR="00A51FAB" w:rsidRDefault="00A51FAB"/>
        </w:tc>
        <w:tc>
          <w:tcPr>
            <w:tcW w:w="4320" w:type="dxa"/>
          </w:tcPr>
          <w:p w14:paraId="2ECB3BA3" w14:textId="77777777" w:rsidR="00A51FAB" w:rsidRDefault="001F416E">
            <w:r>
              <w:t>*التأمل الذاتي : حول عمليتي التعلم والتعليم</w:t>
            </w:r>
          </w:p>
        </w:tc>
      </w:tr>
    </w:tbl>
    <w:p w14:paraId="4927F817" w14:textId="77777777" w:rsidR="00A51FAB" w:rsidRDefault="00A51FAB"/>
    <w:tbl>
      <w:tblPr>
        <w:tblW w:w="0" w:type="auto"/>
        <w:tblLook w:val="04A0" w:firstRow="1" w:lastRow="0" w:firstColumn="1" w:lastColumn="0" w:noHBand="0" w:noVBand="1"/>
      </w:tblPr>
      <w:tblGrid>
        <w:gridCol w:w="2880"/>
        <w:gridCol w:w="2880"/>
        <w:gridCol w:w="2880"/>
      </w:tblGrid>
      <w:tr w:rsidR="00A51FAB" w14:paraId="0F262036" w14:textId="77777777">
        <w:tc>
          <w:tcPr>
            <w:tcW w:w="2880" w:type="dxa"/>
          </w:tcPr>
          <w:p w14:paraId="1D656FE3" w14:textId="77777777" w:rsidR="00A51FAB" w:rsidRDefault="001F416E">
            <w:r>
              <w:t>مستشار التطوير المدرسي :</w:t>
            </w:r>
          </w:p>
        </w:tc>
        <w:tc>
          <w:tcPr>
            <w:tcW w:w="2880" w:type="dxa"/>
          </w:tcPr>
          <w:p w14:paraId="57820FA9" w14:textId="77777777" w:rsidR="00A51FAB" w:rsidRDefault="001F416E">
            <w:r>
              <w:t>مدير المدرسة:</w:t>
            </w:r>
          </w:p>
        </w:tc>
        <w:tc>
          <w:tcPr>
            <w:tcW w:w="2880" w:type="dxa"/>
          </w:tcPr>
          <w:p w14:paraId="339FA914" w14:textId="77777777" w:rsidR="00A51FAB" w:rsidRDefault="001F416E">
            <w:r>
              <w:t>الاسم والتوقيع: المعلم :</w:t>
            </w:r>
          </w:p>
        </w:tc>
      </w:tr>
    </w:tbl>
    <w:p w14:paraId="44AE7715" w14:textId="77777777" w:rsidR="00A51FAB" w:rsidRDefault="001F416E">
      <w:r>
        <w:br w:type="page"/>
      </w:r>
    </w:p>
    <w:p w14:paraId="741B34B2" w14:textId="77777777" w:rsidR="00A51FAB" w:rsidRDefault="001F416E">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A51FAB" w14:paraId="4B9B6681" w14:textId="77777777">
        <w:trPr>
          <w:jc w:val="right"/>
        </w:trPr>
        <w:tc>
          <w:tcPr>
            <w:tcW w:w="2160" w:type="dxa"/>
          </w:tcPr>
          <w:p w14:paraId="52C18939" w14:textId="77777777" w:rsidR="00A51FAB" w:rsidRDefault="001F416E">
            <w:r>
              <w:t>عدد الحصص: 4</w:t>
            </w:r>
          </w:p>
        </w:tc>
        <w:tc>
          <w:tcPr>
            <w:tcW w:w="2160" w:type="dxa"/>
          </w:tcPr>
          <w:p w14:paraId="65BA3396" w14:textId="77777777" w:rsidR="00A51FAB" w:rsidRDefault="001F416E">
            <w:r>
              <w:t>موضوع الدرس : تطبيقات الذكاء الاصطناعي باستخدام Python</w:t>
            </w:r>
          </w:p>
        </w:tc>
        <w:tc>
          <w:tcPr>
            <w:tcW w:w="2160" w:type="dxa"/>
          </w:tcPr>
          <w:p w14:paraId="3359E034" w14:textId="77777777" w:rsidR="00A51FAB" w:rsidRDefault="001F416E">
            <w:r>
              <w:t>عنوان الوحدة : الذكاء الاصطناعي</w:t>
            </w:r>
          </w:p>
        </w:tc>
        <w:tc>
          <w:tcPr>
            <w:tcW w:w="2160" w:type="dxa"/>
          </w:tcPr>
          <w:p w14:paraId="19FAF526" w14:textId="77777777" w:rsidR="00A51FAB" w:rsidRDefault="001F416E">
            <w:r>
              <w:t>المبحث : المهارات الرقمية</w:t>
            </w:r>
          </w:p>
        </w:tc>
      </w:tr>
      <w:tr w:rsidR="00A51FAB" w14:paraId="6FE64113" w14:textId="77777777">
        <w:trPr>
          <w:jc w:val="right"/>
        </w:trPr>
        <w:tc>
          <w:tcPr>
            <w:tcW w:w="8640" w:type="dxa"/>
            <w:gridSpan w:val="4"/>
          </w:tcPr>
          <w:p w14:paraId="23B84971" w14:textId="77777777" w:rsidR="00A51FAB" w:rsidRDefault="001F416E">
            <w:r>
              <w:t>التعلم القبلي : خوارزميات البحث، لغة Python.</w:t>
            </w:r>
          </w:p>
        </w:tc>
      </w:tr>
      <w:tr w:rsidR="00A51FAB" w14:paraId="213C4DAA" w14:textId="77777777">
        <w:tblPrEx>
          <w:jc w:val="left"/>
        </w:tblPrEx>
        <w:tc>
          <w:tcPr>
            <w:tcW w:w="8640" w:type="dxa"/>
            <w:gridSpan w:val="4"/>
          </w:tcPr>
          <w:p w14:paraId="6F5B6B9D" w14:textId="77777777" w:rsidR="00A51FAB" w:rsidRDefault="001F416E">
            <w:r>
              <w:t>النتاجات التعليمية :</w:t>
            </w:r>
            <w:r>
              <w:br/>
              <w:t>1. التعرف على خوارزميات البحث التنافسي (Adversarial Search). 2. شرح آلية عمل خوارزمية MiniMax. 3. برمجة لعبة XO باستخدام لغة Python. 4. تقييم أداء النموذج البرمجي.</w:t>
            </w:r>
          </w:p>
        </w:tc>
      </w:tr>
    </w:tbl>
    <w:p w14:paraId="217C2E54" w14:textId="77777777" w:rsidR="00A51FAB" w:rsidRDefault="00A51FAB"/>
    <w:tbl>
      <w:tblPr>
        <w:tblStyle w:val="afa"/>
        <w:tblW w:w="0" w:type="auto"/>
        <w:tblLook w:val="04A0" w:firstRow="1" w:lastRow="0" w:firstColumn="1" w:lastColumn="0" w:noHBand="0" w:noVBand="1"/>
      </w:tblPr>
      <w:tblGrid>
        <w:gridCol w:w="2160"/>
        <w:gridCol w:w="2160"/>
        <w:gridCol w:w="2160"/>
        <w:gridCol w:w="2160"/>
      </w:tblGrid>
      <w:tr w:rsidR="00A51FAB" w14:paraId="4D4BAFF3" w14:textId="77777777">
        <w:tc>
          <w:tcPr>
            <w:tcW w:w="2160" w:type="dxa"/>
            <w:shd w:val="clear" w:color="auto" w:fill="D9D9D9"/>
          </w:tcPr>
          <w:p w14:paraId="340A0F81" w14:textId="77777777" w:rsidR="00A51FAB" w:rsidRDefault="001F416E">
            <w:pPr>
              <w:jc w:val="center"/>
            </w:pPr>
            <w:r>
              <w:rPr>
                <w:b/>
              </w:rPr>
              <w:t>الزمن</w:t>
            </w:r>
          </w:p>
        </w:tc>
        <w:tc>
          <w:tcPr>
            <w:tcW w:w="2160" w:type="dxa"/>
            <w:shd w:val="clear" w:color="auto" w:fill="D9D9D9"/>
          </w:tcPr>
          <w:p w14:paraId="01018A2E" w14:textId="77777777" w:rsidR="00A51FAB" w:rsidRDefault="001F416E">
            <w:pPr>
              <w:jc w:val="center"/>
            </w:pPr>
            <w:r>
              <w:rPr>
                <w:b/>
              </w:rPr>
              <w:t>دور المتعلم</w:t>
            </w:r>
          </w:p>
        </w:tc>
        <w:tc>
          <w:tcPr>
            <w:tcW w:w="2160" w:type="dxa"/>
            <w:shd w:val="clear" w:color="auto" w:fill="D9D9D9"/>
          </w:tcPr>
          <w:p w14:paraId="331EB0AC" w14:textId="77777777" w:rsidR="00A51FAB" w:rsidRDefault="001F416E">
            <w:pPr>
              <w:jc w:val="center"/>
            </w:pPr>
            <w:r>
              <w:rPr>
                <w:b/>
              </w:rPr>
              <w:t>دور المعلم</w:t>
            </w:r>
          </w:p>
        </w:tc>
        <w:tc>
          <w:tcPr>
            <w:tcW w:w="2160" w:type="dxa"/>
            <w:shd w:val="clear" w:color="auto" w:fill="D9D9D9"/>
          </w:tcPr>
          <w:p w14:paraId="3B6C8589" w14:textId="77777777" w:rsidR="00A51FAB" w:rsidRDefault="001F416E">
            <w:pPr>
              <w:jc w:val="center"/>
            </w:pPr>
            <w:r>
              <w:rPr>
                <w:b/>
              </w:rPr>
              <w:t>المراحل</w:t>
            </w:r>
          </w:p>
        </w:tc>
      </w:tr>
      <w:tr w:rsidR="00A51FAB" w14:paraId="7EC7E3CD" w14:textId="77777777">
        <w:tc>
          <w:tcPr>
            <w:tcW w:w="2160" w:type="dxa"/>
          </w:tcPr>
          <w:p w14:paraId="6BA9D0F8" w14:textId="77777777" w:rsidR="00A51FAB" w:rsidRDefault="001F416E">
            <w:r>
              <w:t>15 د</w:t>
            </w:r>
          </w:p>
        </w:tc>
        <w:tc>
          <w:tcPr>
            <w:tcW w:w="2160" w:type="dxa"/>
          </w:tcPr>
          <w:p w14:paraId="6CC2B62C" w14:textId="77777777" w:rsidR="00A51FAB" w:rsidRDefault="001F416E">
            <w:r>
              <w:t>المشاركة في النقاش حول ذكاء الألعاب.</w:t>
            </w:r>
          </w:p>
        </w:tc>
        <w:tc>
          <w:tcPr>
            <w:tcW w:w="2160" w:type="dxa"/>
          </w:tcPr>
          <w:p w14:paraId="04D3AE66" w14:textId="77777777" w:rsidR="00A51FAB" w:rsidRDefault="001F416E">
            <w:r>
              <w:t>عرض برنامج يلعب XO ضد الإنسان، وتساؤل: كيف يتخذ الكمبيوتر قراره ليفوز؟</w:t>
            </w:r>
          </w:p>
        </w:tc>
        <w:tc>
          <w:tcPr>
            <w:tcW w:w="2160" w:type="dxa"/>
            <w:vAlign w:val="center"/>
          </w:tcPr>
          <w:p w14:paraId="47D62EA2" w14:textId="77777777" w:rsidR="00A51FAB" w:rsidRDefault="001F416E">
            <w:r>
              <w:t>1-التهيئة والاندماج</w:t>
            </w:r>
          </w:p>
        </w:tc>
      </w:tr>
      <w:tr w:rsidR="00A51FAB" w14:paraId="5C89BFC5" w14:textId="77777777">
        <w:tc>
          <w:tcPr>
            <w:tcW w:w="2160" w:type="dxa"/>
          </w:tcPr>
          <w:p w14:paraId="557B1F57" w14:textId="77777777" w:rsidR="00A51FAB" w:rsidRDefault="001F416E">
            <w:r>
              <w:t>40 د</w:t>
            </w:r>
          </w:p>
        </w:tc>
        <w:tc>
          <w:tcPr>
            <w:tcW w:w="2160" w:type="dxa"/>
          </w:tcPr>
          <w:p w14:paraId="6F6E2DC9" w14:textId="77777777" w:rsidR="00A51FAB" w:rsidRDefault="001F416E">
            <w:r>
              <w:t>فهم منطق MiniMax ومتابعة الأسطر البرمجية.</w:t>
            </w:r>
          </w:p>
        </w:tc>
        <w:tc>
          <w:tcPr>
            <w:tcW w:w="2160" w:type="dxa"/>
          </w:tcPr>
          <w:p w14:paraId="70DF6869" w14:textId="77777777" w:rsidR="00A51FAB" w:rsidRDefault="001F416E">
            <w:r>
              <w:t>شرح خوارزمية MiniMax وكيفية حساب القيم للعقد. استعراض الكود البرمجي بلغة Python.</w:t>
            </w:r>
          </w:p>
        </w:tc>
        <w:tc>
          <w:tcPr>
            <w:tcW w:w="2160" w:type="dxa"/>
            <w:vAlign w:val="center"/>
          </w:tcPr>
          <w:p w14:paraId="45B56FAB" w14:textId="77777777" w:rsidR="00A51FAB" w:rsidRDefault="001F416E">
            <w:r>
              <w:t>2-الشرح والتفسير</w:t>
            </w:r>
          </w:p>
        </w:tc>
      </w:tr>
      <w:tr w:rsidR="00A51FAB" w14:paraId="3A595D4A" w14:textId="77777777">
        <w:tc>
          <w:tcPr>
            <w:tcW w:w="2160" w:type="dxa"/>
          </w:tcPr>
          <w:p w14:paraId="2B8EE1CD" w14:textId="77777777" w:rsidR="00A51FAB" w:rsidRDefault="001F416E">
            <w:r>
              <w:t>20 د</w:t>
            </w:r>
          </w:p>
        </w:tc>
        <w:tc>
          <w:tcPr>
            <w:tcW w:w="2160" w:type="dxa"/>
          </w:tcPr>
          <w:p w14:paraId="23794B45" w14:textId="77777777" w:rsidR="00A51FAB" w:rsidRDefault="001F416E">
            <w:r>
              <w:t>تطبيق التعديلات البرمجية وملاحظة الفرق.</w:t>
            </w:r>
          </w:p>
        </w:tc>
        <w:tc>
          <w:tcPr>
            <w:tcW w:w="2160" w:type="dxa"/>
          </w:tcPr>
          <w:p w14:paraId="7F4948B7" w14:textId="77777777" w:rsidR="00A51FAB" w:rsidRDefault="001F416E">
            <w:r>
              <w:t>تعديل بسيط على الكود لتغيير مستوى صعوبة اللعبة أو إضافة ميزات.</w:t>
            </w:r>
          </w:p>
        </w:tc>
        <w:tc>
          <w:tcPr>
            <w:tcW w:w="2160" w:type="dxa"/>
            <w:vAlign w:val="center"/>
          </w:tcPr>
          <w:p w14:paraId="39778C97" w14:textId="77777777" w:rsidR="00A51FAB" w:rsidRDefault="001F416E">
            <w:r>
              <w:t>3-التوسع ودعم التميز</w:t>
            </w:r>
          </w:p>
        </w:tc>
      </w:tr>
      <w:tr w:rsidR="00A51FAB" w14:paraId="7FDEEF8F" w14:textId="77777777">
        <w:tc>
          <w:tcPr>
            <w:tcW w:w="2160" w:type="dxa"/>
          </w:tcPr>
          <w:p w14:paraId="115CB0F5" w14:textId="77777777" w:rsidR="00A51FAB" w:rsidRDefault="001F416E">
            <w:r>
              <w:t>20 د</w:t>
            </w:r>
          </w:p>
        </w:tc>
        <w:tc>
          <w:tcPr>
            <w:tcW w:w="2160" w:type="dxa"/>
          </w:tcPr>
          <w:p w14:paraId="2BFD6F03" w14:textId="77777777" w:rsidR="00A51FAB" w:rsidRDefault="001F416E">
            <w:r>
              <w:t>حل الأسئلة والتقييم الذاتي.</w:t>
            </w:r>
          </w:p>
        </w:tc>
        <w:tc>
          <w:tcPr>
            <w:tcW w:w="2160" w:type="dxa"/>
          </w:tcPr>
          <w:p w14:paraId="34988EEC" w14:textId="77777777" w:rsidR="00A51FAB" w:rsidRDefault="001F416E">
            <w:r>
              <w:t>حل أسئلة الوحدة الثانية وتقييم ذاتي.</w:t>
            </w:r>
          </w:p>
        </w:tc>
        <w:tc>
          <w:tcPr>
            <w:tcW w:w="2160" w:type="dxa"/>
            <w:vAlign w:val="center"/>
          </w:tcPr>
          <w:p w14:paraId="5BAFBC7D" w14:textId="77777777" w:rsidR="00A51FAB" w:rsidRDefault="001F416E">
            <w:r>
              <w:t>4-تأكيد التعلم</w:t>
            </w:r>
          </w:p>
        </w:tc>
      </w:tr>
    </w:tbl>
    <w:p w14:paraId="26992D39" w14:textId="77777777" w:rsidR="00A51FAB" w:rsidRDefault="00A51FAB"/>
    <w:tbl>
      <w:tblPr>
        <w:tblStyle w:val="afa"/>
        <w:tblW w:w="0" w:type="auto"/>
        <w:tblLook w:val="04A0" w:firstRow="1" w:lastRow="0" w:firstColumn="1" w:lastColumn="0" w:noHBand="0" w:noVBand="1"/>
      </w:tblPr>
      <w:tblGrid>
        <w:gridCol w:w="4320"/>
        <w:gridCol w:w="4320"/>
      </w:tblGrid>
      <w:tr w:rsidR="00A51FAB" w14:paraId="7B0AB487" w14:textId="77777777">
        <w:tc>
          <w:tcPr>
            <w:tcW w:w="4320" w:type="dxa"/>
          </w:tcPr>
          <w:p w14:paraId="5D68A950" w14:textId="77777777" w:rsidR="00A51FAB" w:rsidRDefault="00A51FAB"/>
          <w:tbl>
            <w:tblPr>
              <w:tblStyle w:val="afa"/>
              <w:tblW w:w="0" w:type="auto"/>
              <w:tblLook w:val="04A0" w:firstRow="1" w:lastRow="0" w:firstColumn="1" w:lastColumn="0" w:noHBand="0" w:noVBand="1"/>
            </w:tblPr>
            <w:tblGrid>
              <w:gridCol w:w="2009"/>
              <w:gridCol w:w="2085"/>
            </w:tblGrid>
            <w:tr w:rsidR="00A51FAB" w14:paraId="4D35B896" w14:textId="77777777">
              <w:tc>
                <w:tcPr>
                  <w:tcW w:w="2160" w:type="dxa"/>
                </w:tcPr>
                <w:p w14:paraId="13345874" w14:textId="77777777" w:rsidR="00A51FAB" w:rsidRDefault="00A51FAB"/>
              </w:tc>
              <w:tc>
                <w:tcPr>
                  <w:tcW w:w="2160" w:type="dxa"/>
                </w:tcPr>
                <w:p w14:paraId="5A320D51" w14:textId="77777777" w:rsidR="00A51FAB" w:rsidRDefault="001F416E">
                  <w:r>
                    <w:t>الصف/الشعبة</w:t>
                  </w:r>
                </w:p>
              </w:tc>
            </w:tr>
            <w:tr w:rsidR="00A51FAB" w14:paraId="1EE8A137" w14:textId="77777777">
              <w:tc>
                <w:tcPr>
                  <w:tcW w:w="2160" w:type="dxa"/>
                </w:tcPr>
                <w:p w14:paraId="20F73C5E" w14:textId="77777777" w:rsidR="00A51FAB" w:rsidRDefault="00A51FAB"/>
              </w:tc>
              <w:tc>
                <w:tcPr>
                  <w:tcW w:w="2160" w:type="dxa"/>
                </w:tcPr>
                <w:p w14:paraId="47D3AEE0" w14:textId="77777777" w:rsidR="00A51FAB" w:rsidRDefault="001F416E">
                  <w:r>
                    <w:t>عدد الغياب/العدد الكلي</w:t>
                  </w:r>
                </w:p>
              </w:tc>
            </w:tr>
            <w:tr w:rsidR="00A51FAB" w14:paraId="230059AD" w14:textId="77777777">
              <w:tc>
                <w:tcPr>
                  <w:tcW w:w="2160" w:type="dxa"/>
                </w:tcPr>
                <w:p w14:paraId="5D7D8CA7" w14:textId="77777777" w:rsidR="00A51FAB" w:rsidRDefault="00A51FAB"/>
              </w:tc>
              <w:tc>
                <w:tcPr>
                  <w:tcW w:w="2160" w:type="dxa"/>
                </w:tcPr>
                <w:p w14:paraId="3489BC0F" w14:textId="77777777" w:rsidR="00A51FAB" w:rsidRDefault="001F416E">
                  <w:r>
                    <w:t>ترتيب الحصة</w:t>
                  </w:r>
                </w:p>
              </w:tc>
            </w:tr>
            <w:tr w:rsidR="00A51FAB" w14:paraId="491A769E" w14:textId="77777777">
              <w:tc>
                <w:tcPr>
                  <w:tcW w:w="2160" w:type="dxa"/>
                </w:tcPr>
                <w:p w14:paraId="5F7D0D99" w14:textId="77777777" w:rsidR="00A51FAB" w:rsidRDefault="00A51FAB"/>
              </w:tc>
              <w:tc>
                <w:tcPr>
                  <w:tcW w:w="2160" w:type="dxa"/>
                </w:tcPr>
                <w:p w14:paraId="5B7F98EC" w14:textId="77777777" w:rsidR="00A51FAB" w:rsidRDefault="001F416E">
                  <w:r>
                    <w:t>اليوم والتاريخ</w:t>
                  </w:r>
                </w:p>
              </w:tc>
            </w:tr>
          </w:tbl>
          <w:p w14:paraId="17455FEC" w14:textId="77777777" w:rsidR="00A51FAB" w:rsidRDefault="00A51FAB"/>
        </w:tc>
        <w:tc>
          <w:tcPr>
            <w:tcW w:w="4320" w:type="dxa"/>
          </w:tcPr>
          <w:p w14:paraId="5B7D9003" w14:textId="77777777" w:rsidR="00A51FAB" w:rsidRDefault="001F416E">
            <w:r>
              <w:t>*التأمل الذاتي : حول عمليتي التعلم والتعليم</w:t>
            </w:r>
          </w:p>
        </w:tc>
      </w:tr>
    </w:tbl>
    <w:p w14:paraId="64BC9F65" w14:textId="77777777" w:rsidR="00A51FAB" w:rsidRDefault="00A51FAB"/>
    <w:tbl>
      <w:tblPr>
        <w:tblW w:w="0" w:type="auto"/>
        <w:tblLook w:val="04A0" w:firstRow="1" w:lastRow="0" w:firstColumn="1" w:lastColumn="0" w:noHBand="0" w:noVBand="1"/>
      </w:tblPr>
      <w:tblGrid>
        <w:gridCol w:w="2880"/>
        <w:gridCol w:w="2880"/>
        <w:gridCol w:w="2880"/>
      </w:tblGrid>
      <w:tr w:rsidR="00A51FAB" w14:paraId="4252A913" w14:textId="77777777">
        <w:tc>
          <w:tcPr>
            <w:tcW w:w="2880" w:type="dxa"/>
          </w:tcPr>
          <w:p w14:paraId="333BC560" w14:textId="77777777" w:rsidR="00A51FAB" w:rsidRDefault="001F416E">
            <w:r>
              <w:t>مستشار التطوير المدرسي :</w:t>
            </w:r>
          </w:p>
        </w:tc>
        <w:tc>
          <w:tcPr>
            <w:tcW w:w="2880" w:type="dxa"/>
          </w:tcPr>
          <w:p w14:paraId="170FCBFE" w14:textId="77777777" w:rsidR="00A51FAB" w:rsidRDefault="001F416E">
            <w:r>
              <w:t>مدير المدرسة:</w:t>
            </w:r>
          </w:p>
        </w:tc>
        <w:tc>
          <w:tcPr>
            <w:tcW w:w="2880" w:type="dxa"/>
          </w:tcPr>
          <w:p w14:paraId="54119A20" w14:textId="77777777" w:rsidR="00A51FAB" w:rsidRDefault="001F416E">
            <w:r>
              <w:t>الاسم والتوقيع: المعلم :</w:t>
            </w:r>
          </w:p>
        </w:tc>
      </w:tr>
    </w:tbl>
    <w:p w14:paraId="782D0382" w14:textId="77777777" w:rsidR="00A51FAB" w:rsidRDefault="001F416E">
      <w:r>
        <w:br w:type="page"/>
      </w:r>
    </w:p>
    <w:sectPr w:rsidR="00A51FA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13627082">
    <w:abstractNumId w:val="8"/>
  </w:num>
  <w:num w:numId="2" w16cid:durableId="1887330196">
    <w:abstractNumId w:val="6"/>
  </w:num>
  <w:num w:numId="3" w16cid:durableId="1716002315">
    <w:abstractNumId w:val="5"/>
  </w:num>
  <w:num w:numId="4" w16cid:durableId="1971089776">
    <w:abstractNumId w:val="4"/>
  </w:num>
  <w:num w:numId="5" w16cid:durableId="850336493">
    <w:abstractNumId w:val="7"/>
  </w:num>
  <w:num w:numId="6" w16cid:durableId="1944848437">
    <w:abstractNumId w:val="3"/>
  </w:num>
  <w:num w:numId="7" w16cid:durableId="2009090364">
    <w:abstractNumId w:val="2"/>
  </w:num>
  <w:num w:numId="8" w16cid:durableId="2139950248">
    <w:abstractNumId w:val="1"/>
  </w:num>
  <w:num w:numId="9" w16cid:durableId="115094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7E"/>
    <w:rsid w:val="00034616"/>
    <w:rsid w:val="0006063C"/>
    <w:rsid w:val="0015074B"/>
    <w:rsid w:val="001F416E"/>
    <w:rsid w:val="001F730E"/>
    <w:rsid w:val="0029639D"/>
    <w:rsid w:val="00326F90"/>
    <w:rsid w:val="006C24EA"/>
    <w:rsid w:val="00A51FA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F381F"/>
  <w14:defaultImageDpi w14:val="300"/>
  <w15:docId w15:val="{61432AEA-455B-8544-8951-85B2A65B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Eng. Ala'a Bataineh</cp:lastModifiedBy>
  <cp:revision>2</cp:revision>
  <dcterms:created xsi:type="dcterms:W3CDTF">2026-01-26T16:49:00Z</dcterms:created>
  <dcterms:modified xsi:type="dcterms:W3CDTF">2026-01-26T16:49:00Z</dcterms:modified>
  <cp:category/>
</cp:coreProperties>
</file>